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7626" w14:textId="0F05CC59" w:rsidR="007F69F3" w:rsidRDefault="002033A7" w:rsidP="007F69F3">
      <w:pPr>
        <w:rPr>
          <w:rFonts w:asciiTheme="minorHAnsi" w:hAnsiTheme="minorHAnsi"/>
          <w:sz w:val="22"/>
          <w:szCs w:val="22"/>
          <w:lang w:eastAsia="ar-SA"/>
        </w:rPr>
      </w:pPr>
      <w:r w:rsidRPr="002033A7">
        <w:rPr>
          <w:rFonts w:asciiTheme="minorHAnsi" w:hAnsiTheme="minorHAnsi"/>
          <w:sz w:val="22"/>
          <w:szCs w:val="22"/>
          <w:lang w:eastAsia="ar-SA"/>
        </w:rPr>
        <w:t xml:space="preserve">Namens de </w:t>
      </w:r>
      <w:r w:rsidR="002E1FBD">
        <w:rPr>
          <w:rFonts w:asciiTheme="minorHAnsi" w:hAnsiTheme="minorHAnsi"/>
          <w:sz w:val="22"/>
          <w:szCs w:val="22"/>
          <w:lang w:eastAsia="ar-SA"/>
        </w:rPr>
        <w:t xml:space="preserve">agendacommissie </w:t>
      </w:r>
      <w:r w:rsidRPr="002033A7">
        <w:rPr>
          <w:rFonts w:asciiTheme="minorHAnsi" w:hAnsiTheme="minorHAnsi"/>
          <w:sz w:val="22"/>
          <w:szCs w:val="22"/>
          <w:lang w:eastAsia="ar-SA"/>
        </w:rPr>
        <w:t xml:space="preserve">nodig ik u uit voor de commissie </w:t>
      </w:r>
      <w:r w:rsidR="002E1FBD">
        <w:rPr>
          <w:rFonts w:asciiTheme="minorHAnsi" w:hAnsiTheme="minorHAnsi"/>
          <w:sz w:val="22"/>
          <w:szCs w:val="22"/>
          <w:lang w:eastAsia="ar-SA"/>
        </w:rPr>
        <w:t>Sociaal</w:t>
      </w:r>
      <w:r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2033A7">
        <w:rPr>
          <w:rFonts w:asciiTheme="minorHAnsi" w:hAnsiTheme="minorHAnsi"/>
          <w:sz w:val="22"/>
          <w:szCs w:val="22"/>
          <w:lang w:eastAsia="ar-SA"/>
        </w:rPr>
        <w:t xml:space="preserve">op </w:t>
      </w:r>
      <w:r w:rsidR="00035DC9">
        <w:rPr>
          <w:rFonts w:asciiTheme="minorHAnsi" w:hAnsiTheme="minorHAnsi"/>
          <w:sz w:val="22"/>
          <w:szCs w:val="22"/>
          <w:lang w:eastAsia="ar-SA"/>
        </w:rPr>
        <w:t xml:space="preserve">XXXX </w:t>
      </w:r>
      <w:r w:rsidRPr="002033A7">
        <w:rPr>
          <w:rFonts w:asciiTheme="minorHAnsi" w:hAnsiTheme="minorHAnsi"/>
          <w:b/>
          <w:bCs/>
          <w:sz w:val="22"/>
          <w:szCs w:val="22"/>
          <w:lang w:eastAsia="ar-SA"/>
        </w:rPr>
        <w:t xml:space="preserve">om 19:30 uur </w:t>
      </w:r>
      <w:r w:rsidRPr="00C20675">
        <w:rPr>
          <w:rFonts w:asciiTheme="minorHAnsi" w:hAnsiTheme="minorHAnsi"/>
          <w:sz w:val="22"/>
          <w:szCs w:val="22"/>
          <w:lang w:eastAsia="ar-SA"/>
        </w:rPr>
        <w:t>in de raadzaal. Onderstaand treft u de agenda aan met daarop de onderwerpen die deze avond worden besproken.</w:t>
      </w:r>
      <w:r w:rsidR="002E1FBD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7F69F3" w:rsidRPr="00C20675">
        <w:rPr>
          <w:rFonts w:asciiTheme="minorHAnsi" w:hAnsiTheme="minorHAnsi"/>
          <w:sz w:val="22"/>
          <w:szCs w:val="22"/>
          <w:lang w:eastAsia="ar-SA"/>
        </w:rPr>
        <w:t xml:space="preserve">De </w:t>
      </w:r>
      <w:r w:rsidR="007B2225">
        <w:rPr>
          <w:rFonts w:asciiTheme="minorHAnsi" w:hAnsiTheme="minorHAnsi"/>
          <w:sz w:val="22"/>
          <w:szCs w:val="22"/>
          <w:lang w:eastAsia="ar-SA"/>
        </w:rPr>
        <w:t>vergader</w:t>
      </w:r>
      <w:r w:rsidR="007F69F3" w:rsidRPr="00C20675">
        <w:rPr>
          <w:rFonts w:asciiTheme="minorHAnsi" w:hAnsiTheme="minorHAnsi"/>
          <w:sz w:val="22"/>
          <w:szCs w:val="22"/>
          <w:lang w:eastAsia="ar-SA"/>
        </w:rPr>
        <w:t xml:space="preserve">stukken </w:t>
      </w:r>
      <w:r w:rsidR="007B2225">
        <w:rPr>
          <w:rFonts w:asciiTheme="minorHAnsi" w:hAnsiTheme="minorHAnsi"/>
          <w:sz w:val="22"/>
          <w:szCs w:val="22"/>
          <w:lang w:eastAsia="ar-SA"/>
        </w:rPr>
        <w:t>vindt u hier:</w:t>
      </w:r>
      <w:r w:rsidR="00D7183A">
        <w:rPr>
          <w:rFonts w:asciiTheme="minorHAnsi" w:hAnsiTheme="minorHAnsi"/>
          <w:sz w:val="22"/>
          <w:szCs w:val="22"/>
          <w:lang w:eastAsia="ar-SA"/>
        </w:rPr>
        <w:t xml:space="preserve"> </w:t>
      </w:r>
      <w:hyperlink r:id="rId8" w:history="1">
        <w:r w:rsidR="00D7183A" w:rsidRPr="0047106B">
          <w:rPr>
            <w:rStyle w:val="Hyperlink"/>
            <w:rFonts w:asciiTheme="minorHAnsi" w:hAnsiTheme="minorHAnsi"/>
            <w:sz w:val="22"/>
            <w:szCs w:val="22"/>
            <w:lang w:eastAsia="ar-SA"/>
          </w:rPr>
          <w:t>https://raad.goirle.nl/Vergaderingen/Commissie-Sociaal/2024/04-maart</w:t>
        </w:r>
      </w:hyperlink>
    </w:p>
    <w:p w14:paraId="75AD4B65" w14:textId="77777777" w:rsidR="002033A7" w:rsidRDefault="002033A7" w:rsidP="00DB0E3A">
      <w:pPr>
        <w:rPr>
          <w:rFonts w:asciiTheme="minorHAnsi" w:hAnsiTheme="minorHAnsi"/>
          <w:sz w:val="22"/>
          <w:szCs w:val="22"/>
          <w:highlight w:val="yellow"/>
          <w:lang w:eastAsia="ar-SA"/>
        </w:rPr>
      </w:pPr>
    </w:p>
    <w:p w14:paraId="74617C25" w14:textId="10F0A4DD" w:rsidR="00DB0E3A" w:rsidRPr="002033A7" w:rsidRDefault="002033A7" w:rsidP="00DB0E3A">
      <w:pPr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Het doel van de </w:t>
      </w:r>
      <w:r w:rsidRPr="002033A7">
        <w:rPr>
          <w:rFonts w:asciiTheme="minorHAnsi" w:hAnsiTheme="minorHAnsi"/>
          <w:sz w:val="22"/>
          <w:szCs w:val="22"/>
          <w:lang w:eastAsia="ar-SA"/>
        </w:rPr>
        <w:t xml:space="preserve">commissievergadering </w:t>
      </w:r>
      <w:r>
        <w:rPr>
          <w:rFonts w:asciiTheme="minorHAnsi" w:hAnsiTheme="minorHAnsi"/>
          <w:sz w:val="22"/>
          <w:szCs w:val="22"/>
          <w:lang w:eastAsia="ar-SA"/>
        </w:rPr>
        <w:t xml:space="preserve">is </w:t>
      </w:r>
      <w:r w:rsidRPr="002033A7">
        <w:rPr>
          <w:rFonts w:asciiTheme="minorHAnsi" w:hAnsiTheme="minorHAnsi"/>
          <w:sz w:val="22"/>
          <w:szCs w:val="22"/>
          <w:lang w:eastAsia="ar-SA"/>
        </w:rPr>
        <w:t>besluitvorming in de raad voorbereiden</w:t>
      </w:r>
      <w:r>
        <w:rPr>
          <w:rFonts w:asciiTheme="minorHAnsi" w:hAnsiTheme="minorHAnsi"/>
          <w:sz w:val="22"/>
          <w:szCs w:val="22"/>
          <w:lang w:eastAsia="ar-SA"/>
        </w:rPr>
        <w:t xml:space="preserve">. </w:t>
      </w:r>
      <w:r w:rsidR="00DB0E3A" w:rsidRPr="002033A7">
        <w:rPr>
          <w:rFonts w:asciiTheme="minorHAnsi" w:hAnsiTheme="minorHAnsi"/>
          <w:sz w:val="22"/>
          <w:szCs w:val="22"/>
          <w:lang w:eastAsia="ar-SA"/>
        </w:rPr>
        <w:t xml:space="preserve">Feitelijke vragen over geagendeerde onderwerpen kunt u vooraf stellen. Dat kan via het mailadres </w:t>
      </w:r>
      <w:hyperlink r:id="rId9" w:history="1">
        <w:r w:rsidR="00DB0E3A" w:rsidRPr="002033A7">
          <w:rPr>
            <w:rStyle w:val="Hyperlink"/>
            <w:rFonts w:asciiTheme="minorHAnsi" w:hAnsiTheme="minorHAnsi"/>
            <w:sz w:val="22"/>
            <w:szCs w:val="22"/>
            <w:lang w:eastAsia="ar-SA"/>
          </w:rPr>
          <w:t>griffie@goirle.nl</w:t>
        </w:r>
      </w:hyperlink>
      <w:r w:rsidR="00DB0E3A" w:rsidRPr="002033A7">
        <w:rPr>
          <w:rFonts w:asciiTheme="minorHAnsi" w:hAnsiTheme="minorHAnsi"/>
          <w:sz w:val="22"/>
          <w:szCs w:val="22"/>
          <w:lang w:eastAsia="ar-SA"/>
        </w:rPr>
        <w:t xml:space="preserve">. </w:t>
      </w:r>
    </w:p>
    <w:p w14:paraId="7B8524AC" w14:textId="77777777" w:rsidR="009F7766" w:rsidRPr="00BA5E05" w:rsidRDefault="009F7766" w:rsidP="00DB0E3A">
      <w:pPr>
        <w:rPr>
          <w:rFonts w:asciiTheme="minorHAnsi" w:hAnsiTheme="minorHAnsi"/>
          <w:sz w:val="22"/>
          <w:szCs w:val="22"/>
          <w:highlight w:val="yellow"/>
          <w:lang w:eastAsia="ar-SA"/>
        </w:rPr>
      </w:pPr>
    </w:p>
    <w:p w14:paraId="4B9B6857" w14:textId="4CCDCEC1" w:rsidR="00492643" w:rsidRPr="00BA5E05" w:rsidRDefault="007F69F3" w:rsidP="00DB0E3A">
      <w:pPr>
        <w:rPr>
          <w:rFonts w:asciiTheme="minorHAnsi" w:hAnsiTheme="minorHAnsi"/>
          <w:sz w:val="22"/>
          <w:szCs w:val="22"/>
          <w:highlight w:val="yellow"/>
          <w:lang w:eastAsia="ar-SA"/>
        </w:rPr>
      </w:pPr>
      <w:r w:rsidRPr="007F69F3">
        <w:rPr>
          <w:rFonts w:asciiTheme="minorHAnsi" w:hAnsiTheme="minorHAnsi"/>
          <w:sz w:val="22"/>
          <w:szCs w:val="22"/>
          <w:lang w:eastAsia="ar-SA"/>
        </w:rPr>
        <w:t xml:space="preserve">Iedere fractie is met maximaal twee commissieleden per agendapunt vertegenwoordigd in de vergadering.  </w:t>
      </w:r>
    </w:p>
    <w:p w14:paraId="2F2FD8A8" w14:textId="77777777" w:rsidR="00DB0E3A" w:rsidRDefault="00DB0E3A">
      <w:pPr>
        <w:rPr>
          <w:rFonts w:asciiTheme="minorHAnsi" w:hAnsiTheme="minorHAnsi"/>
          <w:sz w:val="22"/>
          <w:szCs w:val="22"/>
          <w:lang w:eastAsia="ar-SA"/>
        </w:rPr>
      </w:pPr>
    </w:p>
    <w:tbl>
      <w:tblPr>
        <w:tblStyle w:val="Rastertabel4-Accent5"/>
        <w:tblW w:w="9639" w:type="dxa"/>
        <w:tblLook w:val="04A0" w:firstRow="1" w:lastRow="0" w:firstColumn="1" w:lastColumn="0" w:noHBand="0" w:noVBand="1"/>
      </w:tblPr>
      <w:tblGrid>
        <w:gridCol w:w="491"/>
        <w:gridCol w:w="9148"/>
      </w:tblGrid>
      <w:tr w:rsidR="008A29AA" w:rsidRPr="00ED1F66" w14:paraId="560C8825" w14:textId="77777777" w:rsidTr="002E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25DDA45B" w14:textId="77777777" w:rsidR="008A29AA" w:rsidRPr="00ED3671" w:rsidRDefault="008A29AA" w:rsidP="005D453A">
            <w:pPr>
              <w:rPr>
                <w:rFonts w:asciiTheme="minorHAnsi" w:hAnsiTheme="minorHAnsi"/>
                <w:b w:val="0"/>
                <w:i/>
                <w:sz w:val="22"/>
                <w:szCs w:val="22"/>
                <w:lang w:eastAsia="ar-SA"/>
              </w:rPr>
            </w:pPr>
            <w:r w:rsidRPr="00ED3671">
              <w:rPr>
                <w:rFonts w:asciiTheme="minorHAnsi" w:hAnsiTheme="minorHAnsi"/>
                <w:b w:val="0"/>
                <w:i/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9148" w:type="dxa"/>
          </w:tcPr>
          <w:p w14:paraId="0EB52301" w14:textId="77777777" w:rsidR="008A29AA" w:rsidRPr="00ED3671" w:rsidRDefault="008A29AA" w:rsidP="005D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  <w:lang w:eastAsia="ar-SA"/>
              </w:rPr>
            </w:pPr>
            <w:r w:rsidRPr="00ED3671">
              <w:rPr>
                <w:rFonts w:asciiTheme="minorHAnsi" w:hAnsiTheme="minorHAnsi"/>
                <w:i/>
                <w:sz w:val="22"/>
                <w:szCs w:val="22"/>
                <w:lang w:eastAsia="ar-SA"/>
              </w:rPr>
              <w:t>Onderwerp en eventuele toelichting</w:t>
            </w:r>
          </w:p>
        </w:tc>
      </w:tr>
      <w:tr w:rsidR="008A29AA" w:rsidRPr="00ED1F66" w14:paraId="1707CB54" w14:textId="77777777" w:rsidTr="002E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39CFE8C8" w14:textId="77777777" w:rsidR="008A29AA" w:rsidRPr="00ED3671" w:rsidRDefault="008A29AA" w:rsidP="00ED1F66">
            <w:pPr>
              <w:pStyle w:val="Lijstalinea"/>
              <w:numPr>
                <w:ilvl w:val="0"/>
                <w:numId w:val="17"/>
              </w:numPr>
              <w:ind w:hanging="720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9148" w:type="dxa"/>
          </w:tcPr>
          <w:p w14:paraId="1CD245B5" w14:textId="77777777" w:rsidR="008A29AA" w:rsidRDefault="008A29AA" w:rsidP="0045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D3671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Opening</w:t>
            </w: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</w:t>
            </w:r>
          </w:p>
          <w:p w14:paraId="7C279EE6" w14:textId="3E2431D4" w:rsidR="001E634D" w:rsidRPr="00ED3671" w:rsidRDefault="001E634D" w:rsidP="0045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</w:p>
        </w:tc>
      </w:tr>
      <w:tr w:rsidR="008A29AA" w:rsidRPr="00ED1F66" w14:paraId="0E4B56FF" w14:textId="77777777" w:rsidTr="002E1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21100D0A" w14:textId="77777777" w:rsidR="008A29AA" w:rsidRPr="00ED3671" w:rsidRDefault="008A29AA" w:rsidP="00ED1F66">
            <w:pPr>
              <w:pStyle w:val="Lijstalinea"/>
              <w:numPr>
                <w:ilvl w:val="0"/>
                <w:numId w:val="17"/>
              </w:numPr>
              <w:ind w:hanging="720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148" w:type="dxa"/>
          </w:tcPr>
          <w:p w14:paraId="3A41C49B" w14:textId="77777777" w:rsidR="008A29AA" w:rsidRDefault="00C62CE1" w:rsidP="0045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Spreekrecht</w:t>
            </w:r>
          </w:p>
          <w:p w14:paraId="66BA25DC" w14:textId="735D1D0E" w:rsidR="001E634D" w:rsidRPr="00ED3671" w:rsidRDefault="001E634D" w:rsidP="0045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</w:p>
        </w:tc>
      </w:tr>
      <w:tr w:rsidR="00C62CE1" w:rsidRPr="00ED1F66" w14:paraId="06A13913" w14:textId="77777777" w:rsidTr="002E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4572F490" w14:textId="77777777" w:rsidR="00C62CE1" w:rsidRPr="00ED3671" w:rsidRDefault="00C62CE1" w:rsidP="00ED1F66">
            <w:pPr>
              <w:pStyle w:val="Lijstalinea"/>
              <w:numPr>
                <w:ilvl w:val="0"/>
                <w:numId w:val="17"/>
              </w:numPr>
              <w:ind w:hanging="720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148" w:type="dxa"/>
          </w:tcPr>
          <w:p w14:paraId="5ABE9CFE" w14:textId="77777777" w:rsidR="00C62CE1" w:rsidRDefault="00C62CE1" w:rsidP="0045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62CE1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Vaststelling van de agenda</w:t>
            </w:r>
          </w:p>
          <w:p w14:paraId="661D21A9" w14:textId="2AC64FDE" w:rsidR="001E634D" w:rsidRPr="00ED3671" w:rsidRDefault="001E634D" w:rsidP="0045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</w:p>
        </w:tc>
      </w:tr>
      <w:tr w:rsidR="00C62CE1" w:rsidRPr="00ED1F66" w14:paraId="39BD27CA" w14:textId="77777777" w:rsidTr="002E1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0CCBF700" w14:textId="77777777" w:rsidR="00C62CE1" w:rsidRPr="00ED3671" w:rsidRDefault="00C62CE1" w:rsidP="00ED1F66">
            <w:pPr>
              <w:pStyle w:val="Lijstalinea"/>
              <w:numPr>
                <w:ilvl w:val="0"/>
                <w:numId w:val="17"/>
              </w:numPr>
              <w:ind w:hanging="720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148" w:type="dxa"/>
          </w:tcPr>
          <w:p w14:paraId="67E16B0D" w14:textId="77777777" w:rsidR="00C62CE1" w:rsidRDefault="00C62CE1" w:rsidP="0045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Regionale samenwerking</w:t>
            </w:r>
          </w:p>
          <w:p w14:paraId="07CF60B1" w14:textId="48F4DD29" w:rsidR="001E634D" w:rsidRPr="00ED3671" w:rsidRDefault="001E634D" w:rsidP="0045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</w:p>
        </w:tc>
      </w:tr>
      <w:tr w:rsidR="008A29AA" w:rsidRPr="00ED1F66" w14:paraId="6F13FE92" w14:textId="77777777" w:rsidTr="002E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4409C8E6" w14:textId="77777777" w:rsidR="008A29AA" w:rsidRPr="00ED3671" w:rsidRDefault="008A29AA" w:rsidP="00F53A04">
            <w:pPr>
              <w:pStyle w:val="Lijstalinea"/>
              <w:numPr>
                <w:ilvl w:val="0"/>
                <w:numId w:val="17"/>
              </w:numPr>
              <w:ind w:hanging="720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148" w:type="dxa"/>
          </w:tcPr>
          <w:p w14:paraId="0A392685" w14:textId="77777777" w:rsidR="008A42FA" w:rsidRDefault="006C4560" w:rsidP="00035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Raadsvoorstel</w:t>
            </w:r>
            <w:r w:rsidR="006041A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</w:t>
            </w:r>
            <w:r w:rsidR="00035DC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Verordening</w:t>
            </w:r>
          </w:p>
          <w:p w14:paraId="1A8EB073" w14:textId="247417FF" w:rsidR="00035DC9" w:rsidRPr="004C504B" w:rsidRDefault="00035DC9" w:rsidP="00035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0F47A0" w:rsidRPr="00ED1F66" w14:paraId="775F5E79" w14:textId="77777777" w:rsidTr="002E1FB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34DEA4F0" w14:textId="77777777" w:rsidR="000F47A0" w:rsidRPr="00ED3671" w:rsidRDefault="000F47A0" w:rsidP="00F53A04">
            <w:pPr>
              <w:pStyle w:val="Lijstalinea"/>
              <w:numPr>
                <w:ilvl w:val="0"/>
                <w:numId w:val="17"/>
              </w:numPr>
              <w:ind w:hanging="720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148" w:type="dxa"/>
          </w:tcPr>
          <w:p w14:paraId="6AC99B46" w14:textId="39AF8E08" w:rsidR="000F47A0" w:rsidRDefault="000F47A0" w:rsidP="00BA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Raadsvoorstel </w:t>
            </w:r>
            <w:r w:rsidR="00035DC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jaarrekening </w:t>
            </w:r>
            <w:proofErr w:type="spellStart"/>
            <w:r w:rsidR="00035DC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edu-ley</w:t>
            </w:r>
            <w:proofErr w:type="spellEnd"/>
          </w:p>
          <w:p w14:paraId="5C6A5C2F" w14:textId="57E657E3" w:rsidR="000F47A0" w:rsidRDefault="000F47A0" w:rsidP="00BA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</w:p>
        </w:tc>
      </w:tr>
      <w:tr w:rsidR="00EF263B" w:rsidRPr="00ED1F66" w14:paraId="33E3992F" w14:textId="77777777" w:rsidTr="002E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715F2BF4" w14:textId="77777777" w:rsidR="00EF263B" w:rsidRPr="00ED3671" w:rsidRDefault="00EF263B" w:rsidP="00F53A04">
            <w:pPr>
              <w:pStyle w:val="Lijstalinea"/>
              <w:numPr>
                <w:ilvl w:val="0"/>
                <w:numId w:val="17"/>
              </w:numPr>
              <w:ind w:hanging="720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148" w:type="dxa"/>
          </w:tcPr>
          <w:p w14:paraId="74CBEDB4" w14:textId="77777777" w:rsidR="00EF263B" w:rsidRDefault="00EF263B" w:rsidP="00BA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Rondvraag</w:t>
            </w:r>
          </w:p>
          <w:p w14:paraId="6B26359C" w14:textId="0AD458EF" w:rsidR="001E634D" w:rsidRDefault="001E634D" w:rsidP="00BA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</w:p>
        </w:tc>
      </w:tr>
      <w:tr w:rsidR="008A29AA" w:rsidRPr="00ED1F66" w14:paraId="6AA24CF1" w14:textId="77777777" w:rsidTr="002E1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595A754C" w14:textId="77777777" w:rsidR="008A29AA" w:rsidRPr="00ED3671" w:rsidRDefault="008A29AA" w:rsidP="005737F5">
            <w:pPr>
              <w:pStyle w:val="Lijstalinea"/>
              <w:numPr>
                <w:ilvl w:val="0"/>
                <w:numId w:val="17"/>
              </w:numPr>
              <w:ind w:hanging="720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148" w:type="dxa"/>
          </w:tcPr>
          <w:p w14:paraId="7AB579FB" w14:textId="77777777" w:rsidR="008A29AA" w:rsidRDefault="008A29AA" w:rsidP="0057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856A64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Afsluiting</w:t>
            </w:r>
          </w:p>
          <w:p w14:paraId="63706A13" w14:textId="17B30CAB" w:rsidR="001E634D" w:rsidRDefault="001E634D" w:rsidP="0057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</w:p>
        </w:tc>
      </w:tr>
    </w:tbl>
    <w:p w14:paraId="4342453E" w14:textId="0EA34408" w:rsidR="005D453A" w:rsidRDefault="005D453A" w:rsidP="005D453A">
      <w:pPr>
        <w:rPr>
          <w:rFonts w:asciiTheme="minorHAnsi" w:hAnsiTheme="minorHAnsi"/>
          <w:sz w:val="22"/>
          <w:szCs w:val="22"/>
          <w:lang w:eastAsia="ar-SA"/>
        </w:rPr>
      </w:pPr>
    </w:p>
    <w:p w14:paraId="60673E81" w14:textId="3DF3FD77" w:rsidR="00F4456D" w:rsidRDefault="00F4456D" w:rsidP="00F4456D">
      <w:pPr>
        <w:rPr>
          <w:rFonts w:asciiTheme="minorHAnsi" w:hAnsiTheme="minorHAnsi"/>
          <w:sz w:val="22"/>
          <w:szCs w:val="22"/>
        </w:rPr>
      </w:pPr>
      <w:r w:rsidRPr="00F4456D">
        <w:rPr>
          <w:rFonts w:asciiTheme="minorHAnsi" w:hAnsiTheme="minorHAnsi"/>
          <w:sz w:val="22"/>
          <w:szCs w:val="22"/>
        </w:rPr>
        <w:t>Met vriendelijke groet,</w:t>
      </w:r>
    </w:p>
    <w:p w14:paraId="4DD88648" w14:textId="54537EBF" w:rsidR="005A6B6A" w:rsidRDefault="00FD20B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1206D">
        <w:rPr>
          <w:rFonts w:asciiTheme="minorHAnsi" w:hAnsiTheme="minorHAnsi"/>
          <w:sz w:val="22"/>
          <w:szCs w:val="22"/>
        </w:rPr>
        <w:t>e voorzitter,</w:t>
      </w:r>
    </w:p>
    <w:p w14:paraId="281E5154" w14:textId="77777777" w:rsidR="000D15A9" w:rsidRDefault="000D15A9">
      <w:pPr>
        <w:rPr>
          <w:rFonts w:asciiTheme="minorHAnsi" w:hAnsiTheme="minorHAnsi"/>
          <w:sz w:val="22"/>
          <w:szCs w:val="22"/>
        </w:rPr>
      </w:pPr>
    </w:p>
    <w:p w14:paraId="16D0D8F1" w14:textId="77777777" w:rsidR="001E634D" w:rsidRDefault="001E634D">
      <w:pPr>
        <w:rPr>
          <w:rFonts w:asciiTheme="minorHAnsi" w:hAnsiTheme="minorHAnsi"/>
          <w:sz w:val="22"/>
          <w:szCs w:val="22"/>
        </w:rPr>
      </w:pPr>
    </w:p>
    <w:p w14:paraId="05FDF280" w14:textId="679E24DA" w:rsidR="000D15A9" w:rsidRDefault="006041A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Antoon van Baal</w:t>
      </w:r>
      <w:r w:rsidR="00D737CB">
        <w:rPr>
          <w:rFonts w:asciiTheme="minorHAnsi" w:hAnsiTheme="minorHAnsi"/>
          <w:sz w:val="22"/>
          <w:szCs w:val="22"/>
        </w:rPr>
        <w:t xml:space="preserve"> </w:t>
      </w:r>
    </w:p>
    <w:p w14:paraId="70944BE5" w14:textId="77777777" w:rsidR="001E634D" w:rsidRDefault="001E634D">
      <w:pPr>
        <w:rPr>
          <w:rFonts w:asciiTheme="minorHAnsi" w:hAnsiTheme="minorHAnsi"/>
          <w:sz w:val="22"/>
          <w:szCs w:val="22"/>
        </w:rPr>
      </w:pPr>
    </w:p>
    <w:sectPr w:rsidR="001E634D" w:rsidSect="00A52ADB">
      <w:headerReference w:type="default" r:id="rId10"/>
      <w:headerReference w:type="first" r:id="rId11"/>
      <w:pgSz w:w="11906" w:h="16838" w:code="9"/>
      <w:pgMar w:top="1247" w:right="851" w:bottom="851" w:left="1134" w:header="0" w:footer="244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D66A" w14:textId="77777777" w:rsidR="003C413B" w:rsidRDefault="003C413B">
      <w:r>
        <w:separator/>
      </w:r>
    </w:p>
  </w:endnote>
  <w:endnote w:type="continuationSeparator" w:id="0">
    <w:p w14:paraId="7E0EADEB" w14:textId="77777777" w:rsidR="003C413B" w:rsidRDefault="003C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B15F" w14:textId="77777777" w:rsidR="003C413B" w:rsidRDefault="003C413B">
      <w:r>
        <w:separator/>
      </w:r>
    </w:p>
  </w:footnote>
  <w:footnote w:type="continuationSeparator" w:id="0">
    <w:p w14:paraId="58FA923A" w14:textId="77777777" w:rsidR="003C413B" w:rsidRDefault="003C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044B" w14:textId="77777777" w:rsidR="00C007A9" w:rsidRDefault="00C007A9"/>
  <w:tbl>
    <w:tblPr>
      <w:tblW w:w="0" w:type="auto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  <w:gridCol w:w="1985"/>
      <w:gridCol w:w="1691"/>
    </w:tblGrid>
    <w:tr w:rsidR="00C007A9" w14:paraId="1E7FECA3" w14:textId="77777777" w:rsidTr="0034461F">
      <w:trPr>
        <w:cantSplit/>
        <w:trHeight w:hRule="exact" w:val="301"/>
      </w:trPr>
      <w:tc>
        <w:tcPr>
          <w:tcW w:w="2495" w:type="dxa"/>
        </w:tcPr>
        <w:p w14:paraId="12036540" w14:textId="77777777" w:rsidR="00C007A9" w:rsidRDefault="00C007A9">
          <w:pPr>
            <w:tabs>
              <w:tab w:val="left" w:pos="3969"/>
              <w:tab w:val="left" w:pos="6804"/>
            </w:tabs>
            <w:rPr>
              <w:b/>
              <w:i/>
              <w:sz w:val="20"/>
            </w:rPr>
          </w:pPr>
        </w:p>
      </w:tc>
      <w:tc>
        <w:tcPr>
          <w:tcW w:w="1985" w:type="dxa"/>
        </w:tcPr>
        <w:p w14:paraId="274FFDFA" w14:textId="77777777" w:rsidR="00C007A9" w:rsidRDefault="00C007A9">
          <w:pPr>
            <w:tabs>
              <w:tab w:val="left" w:pos="3969"/>
              <w:tab w:val="left" w:pos="6804"/>
            </w:tabs>
            <w:rPr>
              <w:b/>
              <w:i/>
              <w:sz w:val="20"/>
            </w:rPr>
          </w:pPr>
        </w:p>
      </w:tc>
      <w:tc>
        <w:tcPr>
          <w:tcW w:w="1691" w:type="dxa"/>
        </w:tcPr>
        <w:p w14:paraId="42CF1C5D" w14:textId="77777777" w:rsidR="00C007A9" w:rsidRDefault="00C007A9">
          <w:pPr>
            <w:tabs>
              <w:tab w:val="left" w:pos="3969"/>
              <w:tab w:val="left" w:pos="6804"/>
            </w:tabs>
            <w:rPr>
              <w:b/>
              <w:i/>
              <w:sz w:val="20"/>
            </w:rPr>
          </w:pPr>
        </w:p>
      </w:tc>
    </w:tr>
    <w:tr w:rsidR="00C007A9" w14:paraId="6B3A420B" w14:textId="77777777" w:rsidTr="0034461F">
      <w:tc>
        <w:tcPr>
          <w:tcW w:w="2495" w:type="dxa"/>
        </w:tcPr>
        <w:p w14:paraId="2CA5DC51" w14:textId="77777777" w:rsidR="00C007A9" w:rsidRPr="00B320E3" w:rsidRDefault="00C007A9">
          <w:pPr>
            <w:tabs>
              <w:tab w:val="left" w:pos="3969"/>
              <w:tab w:val="left" w:pos="6804"/>
            </w:tabs>
            <w:rPr>
              <w:rFonts w:asciiTheme="minorHAnsi" w:hAnsiTheme="minorHAnsi"/>
              <w:b/>
              <w:i/>
              <w:sz w:val="20"/>
            </w:rPr>
          </w:pPr>
          <w:r w:rsidRPr="00B320E3">
            <w:rPr>
              <w:rFonts w:asciiTheme="minorHAnsi" w:hAnsiTheme="minorHAnsi"/>
              <w:b/>
              <w:i/>
              <w:sz w:val="20"/>
            </w:rPr>
            <w:t>Bladnummer</w:t>
          </w:r>
        </w:p>
      </w:tc>
      <w:tc>
        <w:tcPr>
          <w:tcW w:w="1985" w:type="dxa"/>
        </w:tcPr>
        <w:p w14:paraId="7201E49E" w14:textId="77777777" w:rsidR="00C007A9" w:rsidRPr="00B320E3" w:rsidRDefault="00C007A9">
          <w:pPr>
            <w:tabs>
              <w:tab w:val="left" w:pos="3969"/>
              <w:tab w:val="left" w:pos="6804"/>
            </w:tabs>
            <w:rPr>
              <w:rFonts w:asciiTheme="minorHAnsi" w:hAnsiTheme="minorHAnsi"/>
              <w:b/>
              <w:i/>
              <w:sz w:val="20"/>
            </w:rPr>
          </w:pPr>
        </w:p>
      </w:tc>
      <w:tc>
        <w:tcPr>
          <w:tcW w:w="1691" w:type="dxa"/>
        </w:tcPr>
        <w:p w14:paraId="4DAC6F65" w14:textId="77777777" w:rsidR="00C007A9" w:rsidRPr="00B320E3" w:rsidRDefault="00C007A9">
          <w:pPr>
            <w:tabs>
              <w:tab w:val="left" w:pos="3969"/>
              <w:tab w:val="left" w:pos="6804"/>
            </w:tabs>
            <w:rPr>
              <w:rFonts w:asciiTheme="minorHAnsi" w:hAnsiTheme="minorHAnsi"/>
              <w:b/>
              <w:i/>
              <w:sz w:val="20"/>
            </w:rPr>
          </w:pPr>
        </w:p>
      </w:tc>
    </w:tr>
    <w:tr w:rsidR="00C007A9" w14:paraId="49645A17" w14:textId="77777777" w:rsidTr="0034461F">
      <w:tc>
        <w:tcPr>
          <w:tcW w:w="2495" w:type="dxa"/>
        </w:tcPr>
        <w:p w14:paraId="35047D5C" w14:textId="77777777" w:rsidR="00C007A9" w:rsidRPr="00B320E3" w:rsidRDefault="00C007A9" w:rsidP="00111CA1">
          <w:pPr>
            <w:tabs>
              <w:tab w:val="left" w:pos="3969"/>
              <w:tab w:val="left" w:pos="6804"/>
            </w:tabs>
            <w:rPr>
              <w:rFonts w:asciiTheme="minorHAnsi" w:hAnsiTheme="minorHAnsi"/>
              <w:b/>
              <w:i/>
              <w:sz w:val="20"/>
            </w:rPr>
          </w:pPr>
          <w:r w:rsidRPr="00B320E3">
            <w:rPr>
              <w:rFonts w:asciiTheme="minorHAnsi" w:hAnsiTheme="minorHAnsi"/>
              <w:sz w:val="20"/>
            </w:rPr>
            <w:fldChar w:fldCharType="begin"/>
          </w:r>
          <w:r w:rsidRPr="00B320E3">
            <w:rPr>
              <w:rFonts w:asciiTheme="minorHAnsi" w:hAnsiTheme="minorHAnsi"/>
              <w:sz w:val="20"/>
            </w:rPr>
            <w:instrText xml:space="preserve"> PAGE </w:instrText>
          </w:r>
          <w:r w:rsidRPr="00B320E3">
            <w:rPr>
              <w:rFonts w:asciiTheme="minorHAnsi" w:hAnsiTheme="minorHAnsi"/>
              <w:sz w:val="20"/>
            </w:rPr>
            <w:fldChar w:fldCharType="separate"/>
          </w:r>
          <w:r>
            <w:rPr>
              <w:rFonts w:asciiTheme="minorHAnsi" w:hAnsiTheme="minorHAnsi"/>
              <w:noProof/>
              <w:sz w:val="20"/>
            </w:rPr>
            <w:t>2</w:t>
          </w:r>
          <w:r w:rsidRPr="00B320E3">
            <w:rPr>
              <w:rFonts w:asciiTheme="minorHAnsi" w:hAnsiTheme="minorHAnsi"/>
              <w:sz w:val="20"/>
            </w:rPr>
            <w:fldChar w:fldCharType="end"/>
          </w:r>
          <w:r w:rsidRPr="00B320E3">
            <w:rPr>
              <w:rFonts w:asciiTheme="minorHAnsi" w:hAnsiTheme="minorHAnsi"/>
              <w:sz w:val="20"/>
            </w:rPr>
            <w:t xml:space="preserve"> van </w:t>
          </w:r>
          <w:r>
            <w:rPr>
              <w:rFonts w:asciiTheme="minorHAnsi" w:hAnsiTheme="minorHAnsi"/>
              <w:sz w:val="20"/>
            </w:rPr>
            <w:fldChar w:fldCharType="begin"/>
          </w:r>
          <w:r>
            <w:rPr>
              <w:rFonts w:asciiTheme="minorHAnsi" w:hAnsiTheme="minorHAnsi"/>
              <w:sz w:val="20"/>
            </w:rPr>
            <w:instrText xml:space="preserve"> numpages </w:instrText>
          </w:r>
          <w:r>
            <w:rPr>
              <w:rFonts w:asciiTheme="minorHAnsi" w:hAnsiTheme="minorHAnsi"/>
              <w:sz w:val="20"/>
            </w:rPr>
            <w:fldChar w:fldCharType="separate"/>
          </w:r>
          <w:r>
            <w:rPr>
              <w:rFonts w:asciiTheme="minorHAnsi" w:hAnsiTheme="minorHAnsi"/>
              <w:noProof/>
              <w:sz w:val="20"/>
            </w:rPr>
            <w:t>2</w:t>
          </w:r>
          <w:r>
            <w:rPr>
              <w:rFonts w:asciiTheme="minorHAnsi" w:hAnsiTheme="minorHAnsi"/>
              <w:sz w:val="20"/>
            </w:rPr>
            <w:fldChar w:fldCharType="end"/>
          </w:r>
        </w:p>
      </w:tc>
      <w:tc>
        <w:tcPr>
          <w:tcW w:w="1985" w:type="dxa"/>
        </w:tcPr>
        <w:p w14:paraId="0849F27D" w14:textId="77777777" w:rsidR="00C007A9" w:rsidRPr="00B320E3" w:rsidRDefault="00C007A9">
          <w:pPr>
            <w:pStyle w:val="Voettekst"/>
            <w:tabs>
              <w:tab w:val="clear" w:pos="4536"/>
              <w:tab w:val="clear" w:pos="9072"/>
              <w:tab w:val="left" w:pos="3969"/>
              <w:tab w:val="left" w:pos="6804"/>
            </w:tabs>
            <w:rPr>
              <w:rFonts w:asciiTheme="minorHAnsi" w:hAnsiTheme="minorHAnsi"/>
              <w:sz w:val="20"/>
            </w:rPr>
          </w:pPr>
        </w:p>
      </w:tc>
      <w:tc>
        <w:tcPr>
          <w:tcW w:w="1691" w:type="dxa"/>
        </w:tcPr>
        <w:p w14:paraId="17E86481" w14:textId="77777777" w:rsidR="00C007A9" w:rsidRPr="00B320E3" w:rsidRDefault="00C007A9" w:rsidP="00BA6569">
          <w:pPr>
            <w:tabs>
              <w:tab w:val="left" w:pos="3969"/>
              <w:tab w:val="left" w:pos="6804"/>
            </w:tabs>
            <w:rPr>
              <w:rFonts w:asciiTheme="minorHAnsi" w:hAnsiTheme="minorHAnsi"/>
              <w:b/>
              <w:i/>
              <w:sz w:val="20"/>
            </w:rPr>
          </w:pPr>
        </w:p>
      </w:tc>
    </w:tr>
    <w:tr w:rsidR="00C007A9" w14:paraId="03F175A9" w14:textId="77777777" w:rsidTr="0034461F">
      <w:tc>
        <w:tcPr>
          <w:tcW w:w="2495" w:type="dxa"/>
        </w:tcPr>
        <w:p w14:paraId="29E10B29" w14:textId="77777777" w:rsidR="00C007A9" w:rsidRPr="00B320E3" w:rsidRDefault="00C007A9">
          <w:pPr>
            <w:tabs>
              <w:tab w:val="left" w:pos="3969"/>
              <w:tab w:val="left" w:pos="6804"/>
            </w:tabs>
            <w:rPr>
              <w:rFonts w:asciiTheme="minorHAnsi" w:hAnsiTheme="minorHAnsi"/>
              <w:sz w:val="20"/>
            </w:rPr>
          </w:pPr>
        </w:p>
      </w:tc>
      <w:tc>
        <w:tcPr>
          <w:tcW w:w="1985" w:type="dxa"/>
        </w:tcPr>
        <w:p w14:paraId="3975DF77" w14:textId="77777777" w:rsidR="00C007A9" w:rsidRPr="00B320E3" w:rsidRDefault="00C007A9">
          <w:pPr>
            <w:pStyle w:val="Voettekst"/>
            <w:tabs>
              <w:tab w:val="clear" w:pos="4536"/>
              <w:tab w:val="clear" w:pos="9072"/>
              <w:tab w:val="left" w:pos="3969"/>
              <w:tab w:val="left" w:pos="6804"/>
            </w:tabs>
            <w:rPr>
              <w:rFonts w:asciiTheme="minorHAnsi" w:hAnsiTheme="minorHAnsi"/>
              <w:sz w:val="20"/>
            </w:rPr>
          </w:pPr>
        </w:p>
      </w:tc>
      <w:tc>
        <w:tcPr>
          <w:tcW w:w="1691" w:type="dxa"/>
        </w:tcPr>
        <w:p w14:paraId="7A0A9B37" w14:textId="77777777" w:rsidR="00C007A9" w:rsidRPr="00B320E3" w:rsidRDefault="00C007A9">
          <w:pPr>
            <w:tabs>
              <w:tab w:val="left" w:pos="3969"/>
              <w:tab w:val="left" w:pos="6804"/>
            </w:tabs>
            <w:rPr>
              <w:rFonts w:asciiTheme="minorHAnsi" w:hAnsiTheme="minorHAnsi"/>
              <w:sz w:val="20"/>
            </w:rPr>
          </w:pPr>
        </w:p>
      </w:tc>
    </w:tr>
  </w:tbl>
  <w:p w14:paraId="613B7E6D" w14:textId="77777777" w:rsidR="00C007A9" w:rsidRDefault="00C007A9">
    <w:pPr>
      <w:tabs>
        <w:tab w:val="left" w:pos="3402"/>
        <w:tab w:val="left" w:pos="68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BFBE" w14:textId="32830CEE" w:rsidR="004B7596" w:rsidRDefault="004B7596">
    <w:pPr>
      <w:pStyle w:val="Koptekst"/>
    </w:pPr>
  </w:p>
  <w:tbl>
    <w:tblPr>
      <w:tblW w:w="9075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55"/>
      <w:gridCol w:w="1268"/>
      <w:gridCol w:w="1003"/>
      <w:gridCol w:w="2268"/>
      <w:gridCol w:w="1275"/>
      <w:gridCol w:w="6"/>
    </w:tblGrid>
    <w:tr w:rsidR="004B7596" w:rsidRPr="00C80C4C" w14:paraId="05CEF444" w14:textId="77777777" w:rsidTr="00B46006">
      <w:trPr>
        <w:gridAfter w:val="1"/>
        <w:wAfter w:w="6" w:type="dxa"/>
        <w:cantSplit/>
        <w:trHeight w:hRule="exact" w:val="539"/>
      </w:trPr>
      <w:tc>
        <w:tcPr>
          <w:tcW w:w="9069" w:type="dxa"/>
          <w:gridSpan w:val="5"/>
        </w:tcPr>
        <w:p w14:paraId="0FBAA169" w14:textId="77777777" w:rsidR="00E80B4E" w:rsidRPr="00C80C4C" w:rsidRDefault="00E80B4E" w:rsidP="00851EA8">
          <w:pPr>
            <w:rPr>
              <w:rFonts w:asciiTheme="minorHAnsi" w:hAnsiTheme="minorHAnsi"/>
              <w:b/>
              <w:i/>
              <w:sz w:val="40"/>
              <w:szCs w:val="40"/>
            </w:rPr>
          </w:pPr>
        </w:p>
      </w:tc>
    </w:tr>
    <w:tr w:rsidR="004B7596" w14:paraId="0EF02505" w14:textId="77777777" w:rsidTr="00B46006">
      <w:trPr>
        <w:gridAfter w:val="1"/>
        <w:wAfter w:w="6" w:type="dxa"/>
        <w:cantSplit/>
        <w:trHeight w:hRule="exact" w:val="881"/>
      </w:trPr>
      <w:tc>
        <w:tcPr>
          <w:tcW w:w="7794" w:type="dxa"/>
          <w:gridSpan w:val="4"/>
        </w:tcPr>
        <w:p w14:paraId="6F7D943D" w14:textId="77777777" w:rsidR="004B7596" w:rsidRPr="00CB5BF1" w:rsidRDefault="001F7FD4" w:rsidP="004B7596">
          <w:pPr>
            <w:rPr>
              <w:rFonts w:asciiTheme="minorHAnsi" w:hAnsiTheme="minorHAnsi"/>
              <w:b/>
              <w:i/>
              <w:sz w:val="22"/>
              <w:szCs w:val="22"/>
            </w:rPr>
          </w:pPr>
          <w:bookmarkStart w:id="0" w:name="PBO_SECTOR"/>
          <w:bookmarkEnd w:id="0"/>
          <w:r>
            <w:rPr>
              <w:rFonts w:asciiTheme="minorHAnsi" w:hAnsiTheme="minorHAnsi"/>
              <w:b/>
              <w:i/>
              <w:sz w:val="22"/>
              <w:szCs w:val="22"/>
            </w:rPr>
            <w:t>Griffie</w:t>
          </w:r>
        </w:p>
        <w:p w14:paraId="3FACE990" w14:textId="77777777" w:rsidR="004B7596" w:rsidRPr="00CB5BF1" w:rsidRDefault="004B7596" w:rsidP="004B7596">
          <w:pPr>
            <w:rPr>
              <w:rFonts w:asciiTheme="minorHAnsi" w:hAnsiTheme="minorHAnsi"/>
              <w:b/>
              <w:i/>
              <w:sz w:val="22"/>
              <w:szCs w:val="22"/>
            </w:rPr>
          </w:pPr>
          <w:r w:rsidRPr="00CB5BF1">
            <w:rPr>
              <w:rFonts w:asciiTheme="minorHAnsi" w:hAnsiTheme="minorHAnsi"/>
              <w:b/>
              <w:i/>
              <w:sz w:val="22"/>
              <w:szCs w:val="22"/>
            </w:rPr>
            <w:br/>
          </w:r>
          <w:bookmarkStart w:id="1" w:name="PBO_AFDELING"/>
          <w:bookmarkEnd w:id="1"/>
        </w:p>
      </w:tc>
      <w:tc>
        <w:tcPr>
          <w:tcW w:w="1275" w:type="dxa"/>
        </w:tcPr>
        <w:p w14:paraId="67890776" w14:textId="49BA1FF0" w:rsidR="004B7596" w:rsidRDefault="004B7596" w:rsidP="004B7596">
          <w:pPr>
            <w:rPr>
              <w:b/>
              <w:i/>
            </w:rPr>
          </w:pPr>
        </w:p>
      </w:tc>
    </w:tr>
    <w:tr w:rsidR="004B7596" w14:paraId="644E64F9" w14:textId="77777777" w:rsidTr="00B46006">
      <w:trPr>
        <w:gridAfter w:val="1"/>
        <w:wAfter w:w="6" w:type="dxa"/>
        <w:cantSplit/>
        <w:trHeight w:val="698"/>
      </w:trPr>
      <w:tc>
        <w:tcPr>
          <w:tcW w:w="7794" w:type="dxa"/>
          <w:gridSpan w:val="4"/>
        </w:tcPr>
        <w:p w14:paraId="2DC8DA8E" w14:textId="04680558" w:rsidR="004B7596" w:rsidRPr="00CB5BF1" w:rsidRDefault="00456F14" w:rsidP="004B7596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4D1135" wp14:editId="66E33AC9">
                <wp:simplePos x="0" y="0"/>
                <wp:positionH relativeFrom="column">
                  <wp:posOffset>3952417</wp:posOffset>
                </wp:positionH>
                <wp:positionV relativeFrom="paragraph">
                  <wp:posOffset>-664718</wp:posOffset>
                </wp:positionV>
                <wp:extent cx="2268441" cy="1581150"/>
                <wp:effectExtent l="0" t="0" r="0" b="0"/>
                <wp:wrapNone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441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5" w:type="dxa"/>
          <w:vMerge w:val="restart"/>
        </w:tcPr>
        <w:p w14:paraId="0D7533BC" w14:textId="1D1D5918" w:rsidR="004B7596" w:rsidRDefault="004B7596" w:rsidP="004B7596"/>
      </w:tc>
    </w:tr>
    <w:tr w:rsidR="004B7596" w14:paraId="3C5BAF7E" w14:textId="77777777" w:rsidTr="00B46006">
      <w:trPr>
        <w:gridAfter w:val="1"/>
        <w:wAfter w:w="6" w:type="dxa"/>
        <w:cantSplit/>
        <w:trHeight w:val="1686"/>
      </w:trPr>
      <w:tc>
        <w:tcPr>
          <w:tcW w:w="3255" w:type="dxa"/>
        </w:tcPr>
        <w:p w14:paraId="2E848EB5" w14:textId="5E331E38" w:rsidR="004B7596" w:rsidRPr="00CB5BF1" w:rsidRDefault="00425128" w:rsidP="004B7596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C</w:t>
          </w:r>
          <w:r w:rsidR="00136B1C">
            <w:rPr>
              <w:rFonts w:asciiTheme="minorHAnsi" w:hAnsiTheme="minorHAnsi"/>
              <w:sz w:val="22"/>
              <w:szCs w:val="22"/>
            </w:rPr>
            <w:t>ommissie</w:t>
          </w:r>
          <w:r w:rsidR="00E54EFB">
            <w:rPr>
              <w:rFonts w:asciiTheme="minorHAnsi" w:hAnsiTheme="minorHAnsi"/>
              <w:sz w:val="22"/>
              <w:szCs w:val="22"/>
            </w:rPr>
            <w:t>leden</w:t>
          </w:r>
          <w:r w:rsidR="00E54EFB">
            <w:rPr>
              <w:rFonts w:asciiTheme="minorHAnsi" w:hAnsiTheme="minorHAnsi"/>
              <w:sz w:val="22"/>
              <w:szCs w:val="22"/>
            </w:rPr>
            <w:br/>
          </w:r>
          <w:r w:rsidR="004B7596" w:rsidRPr="00CB5BF1">
            <w:rPr>
              <w:rFonts w:asciiTheme="minorHAnsi" w:hAnsiTheme="minorHAnsi"/>
              <w:sz w:val="22"/>
              <w:szCs w:val="22"/>
            </w:rPr>
            <w:br/>
          </w:r>
          <w:bookmarkStart w:id="2" w:name="PBO_ONT3"/>
          <w:bookmarkEnd w:id="2"/>
          <w:r w:rsidR="004B7596" w:rsidRPr="00CB5BF1">
            <w:rPr>
              <w:rFonts w:asciiTheme="minorHAnsi" w:hAnsiTheme="minorHAnsi"/>
              <w:sz w:val="22"/>
              <w:szCs w:val="22"/>
            </w:rPr>
            <w:br/>
          </w:r>
          <w:bookmarkStart w:id="3" w:name="PBO_ONT4"/>
          <w:bookmarkEnd w:id="3"/>
          <w:r w:rsidR="004B7596" w:rsidRPr="00CB5BF1">
            <w:rPr>
              <w:rFonts w:asciiTheme="minorHAnsi" w:hAnsiTheme="minorHAnsi"/>
              <w:sz w:val="22"/>
              <w:szCs w:val="22"/>
            </w:rPr>
            <w:t xml:space="preserve">  </w:t>
          </w:r>
        </w:p>
      </w:tc>
      <w:tc>
        <w:tcPr>
          <w:tcW w:w="4539" w:type="dxa"/>
          <w:gridSpan w:val="3"/>
        </w:tcPr>
        <w:p w14:paraId="2E637EF6" w14:textId="77777777" w:rsidR="004B7596" w:rsidRPr="00CB5BF1" w:rsidRDefault="004B7596" w:rsidP="004B7596">
          <w:pPr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1275" w:type="dxa"/>
          <w:vMerge/>
        </w:tcPr>
        <w:p w14:paraId="3A0A689A" w14:textId="77777777" w:rsidR="004B7596" w:rsidRDefault="004B7596" w:rsidP="004B7596"/>
      </w:tc>
    </w:tr>
    <w:tr w:rsidR="004B7596" w:rsidRPr="00186356" w14:paraId="6DD2E7F1" w14:textId="77777777" w:rsidTr="00B46006">
      <w:trPr>
        <w:gridAfter w:val="1"/>
        <w:wAfter w:w="6" w:type="dxa"/>
        <w:cantSplit/>
      </w:trPr>
      <w:tc>
        <w:tcPr>
          <w:tcW w:w="3255" w:type="dxa"/>
        </w:tcPr>
        <w:p w14:paraId="24683C8F" w14:textId="77777777" w:rsidR="004B7596" w:rsidRPr="000B41DB" w:rsidRDefault="004B7596" w:rsidP="004B7596">
          <w:pPr>
            <w:rPr>
              <w:rFonts w:asciiTheme="minorHAnsi" w:hAnsiTheme="minorHAnsi"/>
              <w:b/>
              <w:i/>
              <w:sz w:val="20"/>
              <w:szCs w:val="18"/>
            </w:rPr>
          </w:pPr>
          <w:r w:rsidRPr="000B41DB">
            <w:rPr>
              <w:rFonts w:asciiTheme="minorHAnsi" w:hAnsiTheme="minorHAnsi"/>
              <w:b/>
              <w:i/>
              <w:sz w:val="20"/>
              <w:szCs w:val="18"/>
            </w:rPr>
            <w:t>Kenmerk</w:t>
          </w:r>
        </w:p>
      </w:tc>
      <w:tc>
        <w:tcPr>
          <w:tcW w:w="2271" w:type="dxa"/>
          <w:gridSpan w:val="2"/>
        </w:tcPr>
        <w:p w14:paraId="4DE7EDE0" w14:textId="77777777" w:rsidR="004B7596" w:rsidRPr="000B41DB" w:rsidRDefault="004B7596" w:rsidP="004B7596">
          <w:pPr>
            <w:rPr>
              <w:rFonts w:asciiTheme="minorHAnsi" w:hAnsiTheme="minorHAnsi"/>
              <w:b/>
              <w:i/>
              <w:sz w:val="20"/>
              <w:szCs w:val="18"/>
            </w:rPr>
          </w:pPr>
          <w:r w:rsidRPr="000B41DB">
            <w:rPr>
              <w:rFonts w:asciiTheme="minorHAnsi" w:hAnsiTheme="minorHAnsi"/>
              <w:b/>
              <w:i/>
              <w:sz w:val="20"/>
              <w:szCs w:val="18"/>
            </w:rPr>
            <w:t>Uw brief van</w:t>
          </w:r>
        </w:p>
      </w:tc>
      <w:tc>
        <w:tcPr>
          <w:tcW w:w="2268" w:type="dxa"/>
        </w:tcPr>
        <w:p w14:paraId="559D7F7E" w14:textId="77777777" w:rsidR="004B7596" w:rsidRPr="000B41DB" w:rsidRDefault="004B7596" w:rsidP="004B7596">
          <w:pPr>
            <w:rPr>
              <w:rFonts w:asciiTheme="minorHAnsi" w:hAnsiTheme="minorHAnsi"/>
              <w:b/>
              <w:i/>
              <w:sz w:val="20"/>
              <w:szCs w:val="18"/>
            </w:rPr>
          </w:pPr>
          <w:r w:rsidRPr="000B41DB">
            <w:rPr>
              <w:rFonts w:asciiTheme="minorHAnsi" w:hAnsiTheme="minorHAnsi"/>
              <w:b/>
              <w:i/>
              <w:sz w:val="20"/>
              <w:szCs w:val="18"/>
            </w:rPr>
            <w:t>Zaaknummer</w:t>
          </w:r>
        </w:p>
      </w:tc>
      <w:tc>
        <w:tcPr>
          <w:tcW w:w="1275" w:type="dxa"/>
          <w:shd w:val="clear" w:color="auto" w:fill="auto"/>
        </w:tcPr>
        <w:p w14:paraId="1630EBCD" w14:textId="77777777" w:rsidR="004B7596" w:rsidRPr="000B41DB" w:rsidRDefault="004B7596" w:rsidP="004B7596">
          <w:pPr>
            <w:rPr>
              <w:rFonts w:asciiTheme="minorHAnsi" w:hAnsiTheme="minorHAnsi"/>
              <w:b/>
              <w:i/>
              <w:sz w:val="20"/>
              <w:szCs w:val="18"/>
            </w:rPr>
          </w:pPr>
          <w:r w:rsidRPr="000B41DB">
            <w:rPr>
              <w:rFonts w:asciiTheme="minorHAnsi" w:hAnsiTheme="minorHAnsi"/>
              <w:b/>
              <w:i/>
              <w:sz w:val="20"/>
              <w:szCs w:val="18"/>
            </w:rPr>
            <w:t>Datum</w:t>
          </w:r>
        </w:p>
      </w:tc>
    </w:tr>
    <w:tr w:rsidR="004B7596" w:rsidRPr="00186356" w14:paraId="7099C0F6" w14:textId="77777777" w:rsidTr="00B46006">
      <w:trPr>
        <w:gridAfter w:val="1"/>
        <w:wAfter w:w="6" w:type="dxa"/>
        <w:cantSplit/>
        <w:trHeight w:hRule="exact" w:val="330"/>
      </w:trPr>
      <w:tc>
        <w:tcPr>
          <w:tcW w:w="3255" w:type="dxa"/>
        </w:tcPr>
        <w:p w14:paraId="4F190BE6" w14:textId="133090F4" w:rsidR="004B7596" w:rsidRPr="000B41DB" w:rsidRDefault="00C876F8" w:rsidP="004B7596">
          <w:pPr>
            <w:rPr>
              <w:rFonts w:asciiTheme="minorHAnsi" w:hAnsiTheme="minorHAnsi"/>
              <w:sz w:val="20"/>
              <w:szCs w:val="18"/>
            </w:rPr>
          </w:pPr>
          <w:bookmarkStart w:id="4" w:name="PBO_ONT6"/>
          <w:bookmarkStart w:id="5" w:name="PBO_ONT7"/>
          <w:bookmarkEnd w:id="4"/>
          <w:bookmarkEnd w:id="5"/>
          <w:r>
            <w:rPr>
              <w:rFonts w:asciiTheme="minorHAnsi" w:hAnsiTheme="minorHAnsi"/>
              <w:sz w:val="20"/>
              <w:szCs w:val="18"/>
            </w:rPr>
            <w:t>-</w:t>
          </w:r>
        </w:p>
      </w:tc>
      <w:tc>
        <w:tcPr>
          <w:tcW w:w="2271" w:type="dxa"/>
          <w:gridSpan w:val="2"/>
        </w:tcPr>
        <w:p w14:paraId="0EEA606F" w14:textId="4935A92C" w:rsidR="004B7596" w:rsidRPr="000B41DB" w:rsidRDefault="00C876F8" w:rsidP="004B7596">
          <w:pPr>
            <w:rPr>
              <w:rFonts w:asciiTheme="minorHAnsi" w:hAnsiTheme="minorHAnsi"/>
              <w:sz w:val="20"/>
              <w:szCs w:val="18"/>
            </w:rPr>
          </w:pPr>
          <w:bookmarkStart w:id="6" w:name="PBO_AFZ5"/>
          <w:bookmarkEnd w:id="6"/>
          <w:r>
            <w:rPr>
              <w:rFonts w:asciiTheme="minorHAnsi" w:hAnsiTheme="minorHAnsi"/>
              <w:sz w:val="20"/>
              <w:szCs w:val="18"/>
            </w:rPr>
            <w:t>-</w:t>
          </w:r>
        </w:p>
      </w:tc>
      <w:tc>
        <w:tcPr>
          <w:tcW w:w="2268" w:type="dxa"/>
        </w:tcPr>
        <w:p w14:paraId="508228B0" w14:textId="2AA7D03B" w:rsidR="004B7596" w:rsidRPr="000B41DB" w:rsidRDefault="00C876F8" w:rsidP="004B7596">
          <w:pPr>
            <w:rPr>
              <w:rFonts w:asciiTheme="minorHAnsi" w:hAnsiTheme="minorHAnsi"/>
              <w:sz w:val="20"/>
              <w:szCs w:val="18"/>
            </w:rPr>
          </w:pPr>
          <w:bookmarkStart w:id="7" w:name="PBO_AFZ6"/>
          <w:bookmarkEnd w:id="7"/>
          <w:r>
            <w:rPr>
              <w:rFonts w:asciiTheme="minorHAnsi" w:hAnsiTheme="minorHAnsi"/>
              <w:sz w:val="20"/>
              <w:szCs w:val="18"/>
            </w:rPr>
            <w:t>-</w:t>
          </w:r>
        </w:p>
      </w:tc>
      <w:tc>
        <w:tcPr>
          <w:tcW w:w="1275" w:type="dxa"/>
          <w:shd w:val="clear" w:color="auto" w:fill="auto"/>
        </w:tcPr>
        <w:p w14:paraId="2C5FC1C7" w14:textId="5A4E5F76" w:rsidR="004B7596" w:rsidRPr="000B41DB" w:rsidRDefault="00BE7C43" w:rsidP="004B7596">
          <w:pPr>
            <w:rPr>
              <w:rFonts w:asciiTheme="minorHAnsi" w:hAnsiTheme="minorHAnsi"/>
              <w:sz w:val="20"/>
              <w:szCs w:val="18"/>
            </w:rPr>
          </w:pPr>
          <w:r>
            <w:rPr>
              <w:rFonts w:asciiTheme="minorHAnsi" w:hAnsiTheme="minorHAnsi"/>
              <w:sz w:val="20"/>
              <w:szCs w:val="18"/>
            </w:rPr>
            <w:t>21</w:t>
          </w:r>
          <w:r w:rsidR="001E634D">
            <w:rPr>
              <w:rFonts w:asciiTheme="minorHAnsi" w:hAnsiTheme="minorHAnsi"/>
              <w:sz w:val="20"/>
              <w:szCs w:val="18"/>
            </w:rPr>
            <w:t>-02</w:t>
          </w:r>
          <w:r w:rsidR="00BA5E05">
            <w:rPr>
              <w:rFonts w:asciiTheme="minorHAnsi" w:hAnsiTheme="minorHAnsi"/>
              <w:sz w:val="20"/>
              <w:szCs w:val="18"/>
            </w:rPr>
            <w:t>-202</w:t>
          </w:r>
          <w:r w:rsidR="002E1FBD">
            <w:rPr>
              <w:rFonts w:asciiTheme="minorHAnsi" w:hAnsiTheme="minorHAnsi"/>
              <w:sz w:val="20"/>
              <w:szCs w:val="18"/>
            </w:rPr>
            <w:t>4</w:t>
          </w:r>
        </w:p>
      </w:tc>
    </w:tr>
    <w:tr w:rsidR="004B7596" w:rsidRPr="00186356" w14:paraId="124DF4E3" w14:textId="77777777" w:rsidTr="00B46006">
      <w:trPr>
        <w:cantSplit/>
      </w:trPr>
      <w:tc>
        <w:tcPr>
          <w:tcW w:w="3255" w:type="dxa"/>
        </w:tcPr>
        <w:p w14:paraId="558C9D1E" w14:textId="77777777" w:rsidR="004B7596" w:rsidRPr="000B41DB" w:rsidRDefault="004B7596" w:rsidP="004B7596">
          <w:pPr>
            <w:rPr>
              <w:rFonts w:asciiTheme="minorHAnsi" w:hAnsiTheme="minorHAnsi"/>
              <w:sz w:val="20"/>
              <w:szCs w:val="18"/>
            </w:rPr>
          </w:pPr>
          <w:r w:rsidRPr="000B41DB">
            <w:rPr>
              <w:rFonts w:asciiTheme="minorHAnsi" w:hAnsiTheme="minorHAnsi"/>
              <w:b/>
              <w:i/>
              <w:sz w:val="20"/>
              <w:szCs w:val="18"/>
            </w:rPr>
            <w:t>Onderwerp</w:t>
          </w:r>
        </w:p>
      </w:tc>
      <w:tc>
        <w:tcPr>
          <w:tcW w:w="2271" w:type="dxa"/>
          <w:gridSpan w:val="2"/>
        </w:tcPr>
        <w:p w14:paraId="0E747C91" w14:textId="77777777" w:rsidR="004B7596" w:rsidRPr="000B41DB" w:rsidRDefault="004B7596" w:rsidP="004B7596">
          <w:pPr>
            <w:rPr>
              <w:rFonts w:asciiTheme="minorHAnsi" w:hAnsiTheme="minorHAnsi"/>
              <w:b/>
              <w:i/>
              <w:sz w:val="20"/>
              <w:szCs w:val="18"/>
            </w:rPr>
          </w:pPr>
          <w:r w:rsidRPr="000B41DB">
            <w:rPr>
              <w:rFonts w:asciiTheme="minorHAnsi" w:hAnsiTheme="minorHAnsi"/>
              <w:b/>
              <w:i/>
              <w:sz w:val="20"/>
              <w:szCs w:val="18"/>
            </w:rPr>
            <w:t>Behandeld door</w:t>
          </w:r>
        </w:p>
      </w:tc>
      <w:tc>
        <w:tcPr>
          <w:tcW w:w="2268" w:type="dxa"/>
        </w:tcPr>
        <w:p w14:paraId="25DB7309" w14:textId="77777777" w:rsidR="004B7596" w:rsidRPr="000B41DB" w:rsidRDefault="004B7596" w:rsidP="004B7596">
          <w:pPr>
            <w:rPr>
              <w:rFonts w:asciiTheme="minorHAnsi" w:hAnsiTheme="minorHAnsi"/>
              <w:b/>
              <w:i/>
              <w:sz w:val="20"/>
              <w:szCs w:val="18"/>
            </w:rPr>
          </w:pPr>
          <w:r w:rsidRPr="000B41DB">
            <w:rPr>
              <w:rFonts w:asciiTheme="minorHAnsi" w:hAnsiTheme="minorHAnsi"/>
              <w:b/>
              <w:i/>
              <w:sz w:val="20"/>
              <w:szCs w:val="18"/>
            </w:rPr>
            <w:t>Afschrift aan</w:t>
          </w:r>
        </w:p>
      </w:tc>
      <w:tc>
        <w:tcPr>
          <w:tcW w:w="1281" w:type="dxa"/>
          <w:gridSpan w:val="2"/>
          <w:shd w:val="clear" w:color="auto" w:fill="auto"/>
        </w:tcPr>
        <w:p w14:paraId="6ED8E820" w14:textId="77777777" w:rsidR="004B7596" w:rsidRPr="000B41DB" w:rsidRDefault="004B7596" w:rsidP="004B7596">
          <w:pPr>
            <w:rPr>
              <w:rFonts w:asciiTheme="minorHAnsi" w:hAnsiTheme="minorHAnsi"/>
              <w:sz w:val="20"/>
              <w:szCs w:val="18"/>
            </w:rPr>
          </w:pPr>
          <w:r w:rsidRPr="000B41DB">
            <w:rPr>
              <w:rFonts w:asciiTheme="minorHAnsi" w:hAnsiTheme="minorHAnsi"/>
              <w:b/>
              <w:i/>
              <w:sz w:val="20"/>
              <w:szCs w:val="18"/>
            </w:rPr>
            <w:t>Bijlage(n)</w:t>
          </w:r>
        </w:p>
      </w:tc>
    </w:tr>
    <w:tr w:rsidR="004B7596" w:rsidRPr="00186356" w14:paraId="3493BEA6" w14:textId="77777777" w:rsidTr="00B46006">
      <w:trPr>
        <w:cantSplit/>
        <w:trHeight w:hRule="exact" w:val="268"/>
      </w:trPr>
      <w:tc>
        <w:tcPr>
          <w:tcW w:w="3255" w:type="dxa"/>
          <w:vMerge w:val="restart"/>
        </w:tcPr>
        <w:p w14:paraId="2512B006" w14:textId="2BBD44A9" w:rsidR="004B7596" w:rsidRDefault="00BA5E05" w:rsidP="004B7596">
          <w:pPr>
            <w:rPr>
              <w:rFonts w:asciiTheme="minorHAnsi" w:hAnsiTheme="minorHAnsi"/>
              <w:sz w:val="20"/>
              <w:szCs w:val="18"/>
            </w:rPr>
          </w:pPr>
          <w:bookmarkStart w:id="8" w:name="PBO_AFZ4"/>
          <w:bookmarkEnd w:id="8"/>
          <w:r>
            <w:rPr>
              <w:rFonts w:asciiTheme="minorHAnsi" w:hAnsiTheme="minorHAnsi"/>
              <w:sz w:val="20"/>
              <w:szCs w:val="18"/>
            </w:rPr>
            <w:t>A</w:t>
          </w:r>
          <w:r w:rsidR="00C876F8">
            <w:rPr>
              <w:rFonts w:asciiTheme="minorHAnsi" w:hAnsiTheme="minorHAnsi"/>
              <w:sz w:val="20"/>
              <w:szCs w:val="18"/>
            </w:rPr>
            <w:t xml:space="preserve">genda </w:t>
          </w:r>
          <w:r>
            <w:rPr>
              <w:rFonts w:asciiTheme="minorHAnsi" w:hAnsiTheme="minorHAnsi"/>
              <w:sz w:val="20"/>
              <w:szCs w:val="18"/>
            </w:rPr>
            <w:t>commissie</w:t>
          </w:r>
          <w:r w:rsidR="002E1FBD">
            <w:rPr>
              <w:rFonts w:asciiTheme="minorHAnsi" w:hAnsiTheme="minorHAnsi"/>
              <w:sz w:val="20"/>
              <w:szCs w:val="18"/>
            </w:rPr>
            <w:t xml:space="preserve"> Sociaal</w:t>
          </w:r>
        </w:p>
        <w:p w14:paraId="53B8533F" w14:textId="4A0753E0" w:rsidR="00C876F8" w:rsidRPr="000B41DB" w:rsidRDefault="002E1FBD" w:rsidP="004B7596">
          <w:pPr>
            <w:rPr>
              <w:rFonts w:asciiTheme="minorHAnsi" w:hAnsiTheme="minorHAnsi"/>
              <w:sz w:val="20"/>
              <w:szCs w:val="18"/>
            </w:rPr>
          </w:pPr>
          <w:r>
            <w:rPr>
              <w:rFonts w:asciiTheme="minorHAnsi" w:hAnsiTheme="minorHAnsi"/>
              <w:sz w:val="20"/>
              <w:szCs w:val="18"/>
            </w:rPr>
            <w:t xml:space="preserve">Maandag </w:t>
          </w:r>
          <w:r w:rsidR="001E634D">
            <w:rPr>
              <w:rFonts w:asciiTheme="minorHAnsi" w:hAnsiTheme="minorHAnsi"/>
              <w:sz w:val="20"/>
              <w:szCs w:val="18"/>
            </w:rPr>
            <w:t xml:space="preserve">4 maart </w:t>
          </w:r>
          <w:r w:rsidR="00BA5E05">
            <w:rPr>
              <w:rFonts w:asciiTheme="minorHAnsi" w:hAnsiTheme="minorHAnsi"/>
              <w:sz w:val="20"/>
              <w:szCs w:val="18"/>
            </w:rPr>
            <w:t>2024</w:t>
          </w:r>
        </w:p>
      </w:tc>
      <w:tc>
        <w:tcPr>
          <w:tcW w:w="2271" w:type="dxa"/>
          <w:gridSpan w:val="2"/>
        </w:tcPr>
        <w:p w14:paraId="615E8D39" w14:textId="6F7FF1F8" w:rsidR="004B7596" w:rsidRPr="000B41DB" w:rsidRDefault="002E1FBD" w:rsidP="004B7596">
          <w:pPr>
            <w:rPr>
              <w:rFonts w:asciiTheme="minorHAnsi" w:hAnsiTheme="minorHAnsi"/>
              <w:sz w:val="20"/>
              <w:szCs w:val="18"/>
            </w:rPr>
          </w:pPr>
          <w:bookmarkStart w:id="9" w:name="PBO_AFZ1"/>
          <w:bookmarkEnd w:id="9"/>
          <w:r>
            <w:rPr>
              <w:rFonts w:asciiTheme="minorHAnsi" w:hAnsiTheme="minorHAnsi"/>
              <w:sz w:val="20"/>
              <w:szCs w:val="18"/>
            </w:rPr>
            <w:t>Ingrid van Breda</w:t>
          </w:r>
        </w:p>
      </w:tc>
      <w:tc>
        <w:tcPr>
          <w:tcW w:w="2268" w:type="dxa"/>
          <w:vMerge w:val="restart"/>
        </w:tcPr>
        <w:p w14:paraId="035CAEC9" w14:textId="77777777" w:rsidR="004B7596" w:rsidRPr="000B41DB" w:rsidRDefault="004B7596" w:rsidP="004B7596">
          <w:pPr>
            <w:rPr>
              <w:rFonts w:asciiTheme="minorHAnsi" w:hAnsiTheme="minorHAnsi"/>
              <w:sz w:val="20"/>
              <w:szCs w:val="18"/>
            </w:rPr>
          </w:pPr>
          <w:bookmarkStart w:id="10" w:name="PBO_AFZ8"/>
          <w:bookmarkEnd w:id="10"/>
          <w:r>
            <w:rPr>
              <w:rFonts w:ascii="Calibri" w:hAnsi="Calibri"/>
              <w:sz w:val="20"/>
              <w:szCs w:val="18"/>
            </w:rPr>
            <w:t xml:space="preserve"> </w:t>
          </w:r>
          <w:r>
            <w:rPr>
              <w:rFonts w:ascii="Calibri" w:hAnsi="Calibri"/>
              <w:sz w:val="20"/>
              <w:szCs w:val="18"/>
            </w:rPr>
            <w:br/>
          </w:r>
        </w:p>
      </w:tc>
      <w:tc>
        <w:tcPr>
          <w:tcW w:w="1281" w:type="dxa"/>
          <w:gridSpan w:val="2"/>
          <w:shd w:val="clear" w:color="auto" w:fill="auto"/>
        </w:tcPr>
        <w:p w14:paraId="15A9F7CA" w14:textId="77777777" w:rsidR="004B7596" w:rsidRPr="000B41DB" w:rsidRDefault="004B7596" w:rsidP="004B7596">
          <w:pPr>
            <w:rPr>
              <w:rFonts w:asciiTheme="minorHAnsi" w:hAnsiTheme="minorHAnsi"/>
              <w:sz w:val="20"/>
              <w:szCs w:val="18"/>
            </w:rPr>
          </w:pPr>
        </w:p>
      </w:tc>
    </w:tr>
    <w:tr w:rsidR="004B7596" w:rsidRPr="00186356" w14:paraId="3E40CE71" w14:textId="77777777" w:rsidTr="00B46006">
      <w:trPr>
        <w:gridAfter w:val="2"/>
        <w:wAfter w:w="1281" w:type="dxa"/>
        <w:cantSplit/>
      </w:trPr>
      <w:tc>
        <w:tcPr>
          <w:tcW w:w="3255" w:type="dxa"/>
          <w:vMerge/>
        </w:tcPr>
        <w:p w14:paraId="2305BDF9" w14:textId="77777777" w:rsidR="004B7596" w:rsidRPr="000B41DB" w:rsidRDefault="004B7596" w:rsidP="004B7596">
          <w:pPr>
            <w:rPr>
              <w:rFonts w:asciiTheme="minorHAnsi" w:hAnsiTheme="minorHAnsi"/>
              <w:sz w:val="20"/>
              <w:szCs w:val="18"/>
            </w:rPr>
          </w:pPr>
        </w:p>
      </w:tc>
      <w:tc>
        <w:tcPr>
          <w:tcW w:w="2271" w:type="dxa"/>
          <w:gridSpan w:val="2"/>
        </w:tcPr>
        <w:p w14:paraId="2E55C0DD" w14:textId="76B4ABD3" w:rsidR="004B7596" w:rsidRPr="000B41DB" w:rsidRDefault="004B7596" w:rsidP="004B7596">
          <w:pPr>
            <w:pStyle w:val="Kop4"/>
            <w:rPr>
              <w:rFonts w:asciiTheme="minorHAnsi" w:hAnsiTheme="minorHAnsi"/>
              <w:b w:val="0"/>
              <w:i w:val="0"/>
              <w:szCs w:val="18"/>
            </w:rPr>
          </w:pPr>
          <w:r w:rsidRPr="000B41DB">
            <w:rPr>
              <w:rFonts w:asciiTheme="minorHAnsi" w:hAnsiTheme="minorHAnsi"/>
              <w:szCs w:val="18"/>
            </w:rPr>
            <w:t>Tel</w:t>
          </w:r>
          <w:bookmarkStart w:id="11" w:name="PBO_AFZ2"/>
          <w:bookmarkStart w:id="12" w:name="PBO_AFZ3"/>
          <w:bookmarkEnd w:id="11"/>
          <w:bookmarkEnd w:id="12"/>
          <w:r w:rsidRPr="000B41DB">
            <w:rPr>
              <w:rFonts w:asciiTheme="minorHAnsi" w:hAnsiTheme="minorHAnsi"/>
              <w:szCs w:val="18"/>
            </w:rPr>
            <w:t xml:space="preserve"> </w:t>
          </w:r>
          <w:r w:rsidRPr="000B41DB">
            <w:rPr>
              <w:rFonts w:asciiTheme="minorHAnsi" w:hAnsiTheme="minorHAnsi"/>
              <w:b w:val="0"/>
              <w:i w:val="0"/>
              <w:szCs w:val="18"/>
            </w:rPr>
            <w:t xml:space="preserve">(013) 5310 </w:t>
          </w:r>
          <w:r w:rsidR="0042302F">
            <w:rPr>
              <w:rFonts w:asciiTheme="minorHAnsi" w:hAnsiTheme="minorHAnsi"/>
              <w:b w:val="0"/>
              <w:i w:val="0"/>
              <w:szCs w:val="18"/>
            </w:rPr>
            <w:t>670</w:t>
          </w:r>
        </w:p>
      </w:tc>
      <w:tc>
        <w:tcPr>
          <w:tcW w:w="2268" w:type="dxa"/>
          <w:vMerge/>
        </w:tcPr>
        <w:p w14:paraId="2AD4BC19" w14:textId="77777777" w:rsidR="004B7596" w:rsidRPr="000B41DB" w:rsidRDefault="004B7596" w:rsidP="004B7596">
          <w:pPr>
            <w:rPr>
              <w:rFonts w:asciiTheme="minorHAnsi" w:hAnsiTheme="minorHAnsi"/>
              <w:sz w:val="20"/>
              <w:szCs w:val="18"/>
            </w:rPr>
          </w:pPr>
        </w:p>
      </w:tc>
    </w:tr>
    <w:tr w:rsidR="004B7596" w14:paraId="541ECB8E" w14:textId="77777777" w:rsidTr="00B46006">
      <w:trPr>
        <w:gridAfter w:val="2"/>
        <w:wAfter w:w="1281" w:type="dxa"/>
        <w:cantSplit/>
        <w:trHeight w:val="70"/>
      </w:trPr>
      <w:tc>
        <w:tcPr>
          <w:tcW w:w="3255" w:type="dxa"/>
          <w:vMerge/>
        </w:tcPr>
        <w:p w14:paraId="573CAA34" w14:textId="77777777" w:rsidR="004B7596" w:rsidRPr="00CB5BF1" w:rsidRDefault="004B7596" w:rsidP="004B7596">
          <w:pPr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1268" w:type="dxa"/>
        </w:tcPr>
        <w:p w14:paraId="4D5A6EF9" w14:textId="77777777" w:rsidR="004B7596" w:rsidRPr="00CB5BF1" w:rsidRDefault="004B7596" w:rsidP="004B7596">
          <w:pPr>
            <w:pStyle w:val="Kop4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1003" w:type="dxa"/>
        </w:tcPr>
        <w:p w14:paraId="21601762" w14:textId="77777777" w:rsidR="004B7596" w:rsidRPr="00CB5BF1" w:rsidRDefault="004B7596" w:rsidP="004B7596">
          <w:pPr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2268" w:type="dxa"/>
          <w:vMerge/>
        </w:tcPr>
        <w:p w14:paraId="7E6DC4AB" w14:textId="77777777" w:rsidR="004B7596" w:rsidRPr="00CB5BF1" w:rsidRDefault="004B7596" w:rsidP="004B7596">
          <w:pPr>
            <w:rPr>
              <w:rFonts w:asciiTheme="minorHAnsi" w:hAnsiTheme="minorHAnsi"/>
              <w:sz w:val="22"/>
              <w:szCs w:val="22"/>
            </w:rPr>
          </w:pPr>
        </w:p>
      </w:tc>
    </w:tr>
  </w:tbl>
  <w:p w14:paraId="3C73F51B" w14:textId="77777777" w:rsidR="004B7596" w:rsidRDefault="004B7596" w:rsidP="004B7596"/>
  <w:p w14:paraId="478EE393" w14:textId="79EBB362" w:rsidR="004B7596" w:rsidRPr="00CB5BF1" w:rsidRDefault="004B7596" w:rsidP="004B7596">
    <w:pPr>
      <w:tabs>
        <w:tab w:val="left" w:pos="5970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Geachte </w:t>
    </w:r>
    <w:r w:rsidR="00BA5E05">
      <w:rPr>
        <w:rFonts w:asciiTheme="minorHAnsi" w:hAnsiTheme="minorHAnsi"/>
        <w:sz w:val="22"/>
        <w:szCs w:val="22"/>
      </w:rPr>
      <w:t>commissie</w:t>
    </w:r>
    <w:r>
      <w:rPr>
        <w:rFonts w:asciiTheme="minorHAnsi" w:hAnsiTheme="minorHAnsi"/>
        <w:sz w:val="22"/>
        <w:szCs w:val="22"/>
      </w:rPr>
      <w:t>leden</w:t>
    </w:r>
    <w:r w:rsidRPr="00CB5BF1">
      <w:rPr>
        <w:rFonts w:asciiTheme="minorHAnsi" w:hAnsiTheme="minorHAnsi"/>
        <w:sz w:val="22"/>
        <w:szCs w:val="22"/>
      </w:rPr>
      <w:t>,</w:t>
    </w:r>
  </w:p>
  <w:p w14:paraId="2FE33DB2" w14:textId="77777777" w:rsidR="004B7596" w:rsidRDefault="004B759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A0A"/>
    <w:multiLevelType w:val="hybridMultilevel"/>
    <w:tmpl w:val="3A52D288"/>
    <w:lvl w:ilvl="0" w:tplc="A54E3262">
      <w:start w:val="1"/>
      <w:numFmt w:val="decimal"/>
      <w:lvlText w:val="Hmr-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3DE"/>
    <w:multiLevelType w:val="hybridMultilevel"/>
    <w:tmpl w:val="DA466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B8E"/>
    <w:multiLevelType w:val="hybridMultilevel"/>
    <w:tmpl w:val="B9F21388"/>
    <w:lvl w:ilvl="0" w:tplc="E078E514">
      <w:start w:val="1"/>
      <w:numFmt w:val="decimal"/>
      <w:lvlText w:val="Bld-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33F4"/>
    <w:multiLevelType w:val="hybridMultilevel"/>
    <w:tmpl w:val="A796BD9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17E"/>
    <w:multiLevelType w:val="hybridMultilevel"/>
    <w:tmpl w:val="29145E90"/>
    <w:lvl w:ilvl="0" w:tplc="8AF2ECB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FB06CA"/>
    <w:multiLevelType w:val="hybridMultilevel"/>
    <w:tmpl w:val="06FE93D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85CCA"/>
    <w:multiLevelType w:val="hybridMultilevel"/>
    <w:tmpl w:val="0A48AFF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E6AA3"/>
    <w:multiLevelType w:val="hybridMultilevel"/>
    <w:tmpl w:val="94AE3F72"/>
    <w:lvl w:ilvl="0" w:tplc="812271D4">
      <w:start w:val="1"/>
      <w:numFmt w:val="lowerLetter"/>
      <w:lvlText w:val="%1."/>
      <w:lvlJc w:val="left"/>
      <w:pPr>
        <w:tabs>
          <w:tab w:val="num" w:pos="5895"/>
        </w:tabs>
        <w:ind w:left="589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6615"/>
        </w:tabs>
        <w:ind w:left="661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7335"/>
        </w:tabs>
        <w:ind w:left="733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8055"/>
        </w:tabs>
        <w:ind w:left="805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8775"/>
        </w:tabs>
        <w:ind w:left="877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9495"/>
        </w:tabs>
        <w:ind w:left="949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10215"/>
        </w:tabs>
        <w:ind w:left="1021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10935"/>
        </w:tabs>
        <w:ind w:left="1093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1655"/>
        </w:tabs>
        <w:ind w:left="11655" w:hanging="180"/>
      </w:pPr>
    </w:lvl>
  </w:abstractNum>
  <w:abstractNum w:abstractNumId="8" w15:restartNumberingAfterBreak="0">
    <w:nsid w:val="2DA67CBA"/>
    <w:multiLevelType w:val="hybridMultilevel"/>
    <w:tmpl w:val="E26CED1E"/>
    <w:lvl w:ilvl="0" w:tplc="5CA0D4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6DC9"/>
    <w:multiLevelType w:val="hybridMultilevel"/>
    <w:tmpl w:val="4982845C"/>
    <w:lvl w:ilvl="0" w:tplc="04130015">
      <w:start w:val="1"/>
      <w:numFmt w:val="upperLetter"/>
      <w:lvlText w:val="%1."/>
      <w:lvlJc w:val="left"/>
      <w:pPr>
        <w:ind w:left="141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36" w:hanging="360"/>
      </w:pPr>
    </w:lvl>
    <w:lvl w:ilvl="2" w:tplc="0413001B" w:tentative="1">
      <w:start w:val="1"/>
      <w:numFmt w:val="lowerRoman"/>
      <w:lvlText w:val="%3."/>
      <w:lvlJc w:val="right"/>
      <w:pPr>
        <w:ind w:left="2856" w:hanging="180"/>
      </w:pPr>
    </w:lvl>
    <w:lvl w:ilvl="3" w:tplc="0413000F" w:tentative="1">
      <w:start w:val="1"/>
      <w:numFmt w:val="decimal"/>
      <w:lvlText w:val="%4."/>
      <w:lvlJc w:val="left"/>
      <w:pPr>
        <w:ind w:left="3576" w:hanging="360"/>
      </w:pPr>
    </w:lvl>
    <w:lvl w:ilvl="4" w:tplc="04130019" w:tentative="1">
      <w:start w:val="1"/>
      <w:numFmt w:val="lowerLetter"/>
      <w:lvlText w:val="%5."/>
      <w:lvlJc w:val="left"/>
      <w:pPr>
        <w:ind w:left="4296" w:hanging="360"/>
      </w:pPr>
    </w:lvl>
    <w:lvl w:ilvl="5" w:tplc="0413001B" w:tentative="1">
      <w:start w:val="1"/>
      <w:numFmt w:val="lowerRoman"/>
      <w:lvlText w:val="%6."/>
      <w:lvlJc w:val="right"/>
      <w:pPr>
        <w:ind w:left="5016" w:hanging="180"/>
      </w:pPr>
    </w:lvl>
    <w:lvl w:ilvl="6" w:tplc="0413000F" w:tentative="1">
      <w:start w:val="1"/>
      <w:numFmt w:val="decimal"/>
      <w:lvlText w:val="%7."/>
      <w:lvlJc w:val="left"/>
      <w:pPr>
        <w:ind w:left="5736" w:hanging="360"/>
      </w:pPr>
    </w:lvl>
    <w:lvl w:ilvl="7" w:tplc="04130019" w:tentative="1">
      <w:start w:val="1"/>
      <w:numFmt w:val="lowerLetter"/>
      <w:lvlText w:val="%8."/>
      <w:lvlJc w:val="left"/>
      <w:pPr>
        <w:ind w:left="6456" w:hanging="360"/>
      </w:pPr>
    </w:lvl>
    <w:lvl w:ilvl="8" w:tplc="0413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0" w15:restartNumberingAfterBreak="0">
    <w:nsid w:val="3D3B30F8"/>
    <w:multiLevelType w:val="singleLevel"/>
    <w:tmpl w:val="193A3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1" w15:restartNumberingAfterBreak="0">
    <w:nsid w:val="45953307"/>
    <w:multiLevelType w:val="hybridMultilevel"/>
    <w:tmpl w:val="3AA64944"/>
    <w:lvl w:ilvl="0" w:tplc="0413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66701"/>
    <w:multiLevelType w:val="hybridMultilevel"/>
    <w:tmpl w:val="9D540D0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55BD1"/>
    <w:multiLevelType w:val="hybridMultilevel"/>
    <w:tmpl w:val="76228266"/>
    <w:lvl w:ilvl="0" w:tplc="00F03B7E">
      <w:start w:val="1"/>
      <w:numFmt w:val="decimal"/>
      <w:lvlText w:val="Bsl-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50CA8"/>
    <w:multiLevelType w:val="singleLevel"/>
    <w:tmpl w:val="193A3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5" w15:restartNumberingAfterBreak="0">
    <w:nsid w:val="617A5515"/>
    <w:multiLevelType w:val="multilevel"/>
    <w:tmpl w:val="C250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26B5F"/>
    <w:multiLevelType w:val="hybridMultilevel"/>
    <w:tmpl w:val="1C60EA18"/>
    <w:lvl w:ilvl="0" w:tplc="538EEE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F5EA6"/>
    <w:multiLevelType w:val="hybridMultilevel"/>
    <w:tmpl w:val="2E54C2EE"/>
    <w:lvl w:ilvl="0" w:tplc="7D00D31A">
      <w:numFmt w:val="bullet"/>
      <w:lvlText w:val="-"/>
      <w:lvlJc w:val="left"/>
      <w:pPr>
        <w:ind w:left="2772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18" w15:restartNumberingAfterBreak="0">
    <w:nsid w:val="697C184F"/>
    <w:multiLevelType w:val="hybridMultilevel"/>
    <w:tmpl w:val="A4FE1812"/>
    <w:lvl w:ilvl="0" w:tplc="E36AD95A">
      <w:start w:val="1"/>
      <w:numFmt w:val="decimal"/>
      <w:lvlText w:val="Ord-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306DB"/>
    <w:multiLevelType w:val="multilevel"/>
    <w:tmpl w:val="3CBE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81A82"/>
    <w:multiLevelType w:val="hybridMultilevel"/>
    <w:tmpl w:val="57EEB03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3658191">
    <w:abstractNumId w:val="14"/>
  </w:num>
  <w:num w:numId="2" w16cid:durableId="2098869582">
    <w:abstractNumId w:val="7"/>
  </w:num>
  <w:num w:numId="3" w16cid:durableId="685324361">
    <w:abstractNumId w:val="12"/>
  </w:num>
  <w:num w:numId="4" w16cid:durableId="6842107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5730121">
    <w:abstractNumId w:val="11"/>
  </w:num>
  <w:num w:numId="6" w16cid:durableId="1791046583">
    <w:abstractNumId w:val="16"/>
  </w:num>
  <w:num w:numId="7" w16cid:durableId="655450678">
    <w:abstractNumId w:val="8"/>
  </w:num>
  <w:num w:numId="8" w16cid:durableId="287594392">
    <w:abstractNumId w:val="5"/>
  </w:num>
  <w:num w:numId="9" w16cid:durableId="1450010184">
    <w:abstractNumId w:val="4"/>
  </w:num>
  <w:num w:numId="10" w16cid:durableId="1299872634">
    <w:abstractNumId w:val="9"/>
  </w:num>
  <w:num w:numId="11" w16cid:durableId="1048455459">
    <w:abstractNumId w:val="17"/>
  </w:num>
  <w:num w:numId="12" w16cid:durableId="204490138">
    <w:abstractNumId w:val="10"/>
  </w:num>
  <w:num w:numId="13" w16cid:durableId="478423873">
    <w:abstractNumId w:val="2"/>
  </w:num>
  <w:num w:numId="14" w16cid:durableId="246042100">
    <w:abstractNumId w:val="0"/>
  </w:num>
  <w:num w:numId="15" w16cid:durableId="1988585042">
    <w:abstractNumId w:val="18"/>
  </w:num>
  <w:num w:numId="16" w16cid:durableId="398216568">
    <w:abstractNumId w:val="13"/>
  </w:num>
  <w:num w:numId="17" w16cid:durableId="1223979927">
    <w:abstractNumId w:val="6"/>
  </w:num>
  <w:num w:numId="18" w16cid:durableId="79527825">
    <w:abstractNumId w:val="19"/>
  </w:num>
  <w:num w:numId="19" w16cid:durableId="33626847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0381945">
    <w:abstractNumId w:val="1"/>
  </w:num>
  <w:num w:numId="21" w16cid:durableId="1394041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5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F1"/>
    <w:rsid w:val="00001229"/>
    <w:rsid w:val="000038BC"/>
    <w:rsid w:val="000043B2"/>
    <w:rsid w:val="000045F2"/>
    <w:rsid w:val="00010D97"/>
    <w:rsid w:val="00012A44"/>
    <w:rsid w:val="00013DCB"/>
    <w:rsid w:val="000178EE"/>
    <w:rsid w:val="00021977"/>
    <w:rsid w:val="00027CC6"/>
    <w:rsid w:val="000328EE"/>
    <w:rsid w:val="000340AA"/>
    <w:rsid w:val="00035DC9"/>
    <w:rsid w:val="00035FBD"/>
    <w:rsid w:val="00036C58"/>
    <w:rsid w:val="00036EB2"/>
    <w:rsid w:val="00040A14"/>
    <w:rsid w:val="000422F5"/>
    <w:rsid w:val="00043024"/>
    <w:rsid w:val="00052EFE"/>
    <w:rsid w:val="0005507C"/>
    <w:rsid w:val="0005585D"/>
    <w:rsid w:val="0006316A"/>
    <w:rsid w:val="0006507E"/>
    <w:rsid w:val="000810C0"/>
    <w:rsid w:val="000814E8"/>
    <w:rsid w:val="000835DB"/>
    <w:rsid w:val="0008532C"/>
    <w:rsid w:val="00086499"/>
    <w:rsid w:val="000874C0"/>
    <w:rsid w:val="00093284"/>
    <w:rsid w:val="000B0082"/>
    <w:rsid w:val="000B167C"/>
    <w:rsid w:val="000B41DB"/>
    <w:rsid w:val="000C23A5"/>
    <w:rsid w:val="000C4FC9"/>
    <w:rsid w:val="000D15A9"/>
    <w:rsid w:val="000D5B99"/>
    <w:rsid w:val="000E5315"/>
    <w:rsid w:val="000E5A6D"/>
    <w:rsid w:val="000F1468"/>
    <w:rsid w:val="000F15C5"/>
    <w:rsid w:val="000F47A0"/>
    <w:rsid w:val="00102519"/>
    <w:rsid w:val="00102ED3"/>
    <w:rsid w:val="0010537C"/>
    <w:rsid w:val="00105BCF"/>
    <w:rsid w:val="001101BD"/>
    <w:rsid w:val="00111CA1"/>
    <w:rsid w:val="00114B73"/>
    <w:rsid w:val="00117871"/>
    <w:rsid w:val="001220AE"/>
    <w:rsid w:val="00123DA9"/>
    <w:rsid w:val="001308B3"/>
    <w:rsid w:val="00130CEF"/>
    <w:rsid w:val="001337E7"/>
    <w:rsid w:val="001339F0"/>
    <w:rsid w:val="00136B1C"/>
    <w:rsid w:val="00144383"/>
    <w:rsid w:val="00146175"/>
    <w:rsid w:val="00147399"/>
    <w:rsid w:val="00151F84"/>
    <w:rsid w:val="00153CF9"/>
    <w:rsid w:val="00156977"/>
    <w:rsid w:val="00157D14"/>
    <w:rsid w:val="00164451"/>
    <w:rsid w:val="00164DAD"/>
    <w:rsid w:val="00183C9D"/>
    <w:rsid w:val="00186356"/>
    <w:rsid w:val="001869AC"/>
    <w:rsid w:val="00191085"/>
    <w:rsid w:val="00195B2C"/>
    <w:rsid w:val="001A405B"/>
    <w:rsid w:val="001A4C90"/>
    <w:rsid w:val="001B20CC"/>
    <w:rsid w:val="001B4312"/>
    <w:rsid w:val="001B4DE4"/>
    <w:rsid w:val="001B4EBE"/>
    <w:rsid w:val="001B557E"/>
    <w:rsid w:val="001C2646"/>
    <w:rsid w:val="001C4F9C"/>
    <w:rsid w:val="001C5F42"/>
    <w:rsid w:val="001D2EBD"/>
    <w:rsid w:val="001D3E93"/>
    <w:rsid w:val="001D4209"/>
    <w:rsid w:val="001D44A0"/>
    <w:rsid w:val="001E3812"/>
    <w:rsid w:val="001E3BE0"/>
    <w:rsid w:val="001E3D55"/>
    <w:rsid w:val="001E634D"/>
    <w:rsid w:val="001E687A"/>
    <w:rsid w:val="001F1832"/>
    <w:rsid w:val="001F41FA"/>
    <w:rsid w:val="001F7FD4"/>
    <w:rsid w:val="00200C19"/>
    <w:rsid w:val="002033A7"/>
    <w:rsid w:val="00203548"/>
    <w:rsid w:val="0020570A"/>
    <w:rsid w:val="002101DA"/>
    <w:rsid w:val="0021149F"/>
    <w:rsid w:val="00211805"/>
    <w:rsid w:val="00226398"/>
    <w:rsid w:val="002333FD"/>
    <w:rsid w:val="00242FF3"/>
    <w:rsid w:val="002445AA"/>
    <w:rsid w:val="00253480"/>
    <w:rsid w:val="00256A0B"/>
    <w:rsid w:val="0025740A"/>
    <w:rsid w:val="00264E77"/>
    <w:rsid w:val="00266CBE"/>
    <w:rsid w:val="002711D8"/>
    <w:rsid w:val="00271512"/>
    <w:rsid w:val="0027172D"/>
    <w:rsid w:val="00273FD4"/>
    <w:rsid w:val="00275A71"/>
    <w:rsid w:val="002772DA"/>
    <w:rsid w:val="002873AC"/>
    <w:rsid w:val="00287F49"/>
    <w:rsid w:val="002907C4"/>
    <w:rsid w:val="0029366E"/>
    <w:rsid w:val="00295E88"/>
    <w:rsid w:val="002A2CC8"/>
    <w:rsid w:val="002A5E89"/>
    <w:rsid w:val="002B11E2"/>
    <w:rsid w:val="002B1A3E"/>
    <w:rsid w:val="002B4253"/>
    <w:rsid w:val="002B7550"/>
    <w:rsid w:val="002C0061"/>
    <w:rsid w:val="002D1018"/>
    <w:rsid w:val="002D60C9"/>
    <w:rsid w:val="002D6581"/>
    <w:rsid w:val="002E0D92"/>
    <w:rsid w:val="002E1FBD"/>
    <w:rsid w:val="002E1FFC"/>
    <w:rsid w:val="002E5215"/>
    <w:rsid w:val="002E73BC"/>
    <w:rsid w:val="002F2FBE"/>
    <w:rsid w:val="002F46CD"/>
    <w:rsid w:val="002F58AF"/>
    <w:rsid w:val="002F6D2E"/>
    <w:rsid w:val="00303B13"/>
    <w:rsid w:val="003053BA"/>
    <w:rsid w:val="003055D7"/>
    <w:rsid w:val="00306920"/>
    <w:rsid w:val="00306B57"/>
    <w:rsid w:val="00310079"/>
    <w:rsid w:val="00312FDE"/>
    <w:rsid w:val="00312FDF"/>
    <w:rsid w:val="0031480C"/>
    <w:rsid w:val="00315B26"/>
    <w:rsid w:val="00327B97"/>
    <w:rsid w:val="00331B98"/>
    <w:rsid w:val="00332293"/>
    <w:rsid w:val="00332E12"/>
    <w:rsid w:val="003332C9"/>
    <w:rsid w:val="00336423"/>
    <w:rsid w:val="0034240C"/>
    <w:rsid w:val="0034461F"/>
    <w:rsid w:val="003509C3"/>
    <w:rsid w:val="00351F95"/>
    <w:rsid w:val="003571A0"/>
    <w:rsid w:val="0035774C"/>
    <w:rsid w:val="00360138"/>
    <w:rsid w:val="00366A4F"/>
    <w:rsid w:val="00367E50"/>
    <w:rsid w:val="00367F8C"/>
    <w:rsid w:val="00372047"/>
    <w:rsid w:val="0037510B"/>
    <w:rsid w:val="00375497"/>
    <w:rsid w:val="003760D0"/>
    <w:rsid w:val="00386FED"/>
    <w:rsid w:val="00395430"/>
    <w:rsid w:val="003A2013"/>
    <w:rsid w:val="003A51DF"/>
    <w:rsid w:val="003B134F"/>
    <w:rsid w:val="003B621E"/>
    <w:rsid w:val="003C413B"/>
    <w:rsid w:val="003C748A"/>
    <w:rsid w:val="003C7A0E"/>
    <w:rsid w:val="003D3092"/>
    <w:rsid w:val="003D6E67"/>
    <w:rsid w:val="003E18A1"/>
    <w:rsid w:val="003F1D6C"/>
    <w:rsid w:val="003F3A42"/>
    <w:rsid w:val="003F7A20"/>
    <w:rsid w:val="00405C15"/>
    <w:rsid w:val="00405E41"/>
    <w:rsid w:val="00407010"/>
    <w:rsid w:val="00414250"/>
    <w:rsid w:val="00414840"/>
    <w:rsid w:val="00414CE2"/>
    <w:rsid w:val="00417933"/>
    <w:rsid w:val="00422A1E"/>
    <w:rsid w:val="0042302F"/>
    <w:rsid w:val="00424645"/>
    <w:rsid w:val="00425128"/>
    <w:rsid w:val="00425D62"/>
    <w:rsid w:val="00435A22"/>
    <w:rsid w:val="004375D5"/>
    <w:rsid w:val="00437B33"/>
    <w:rsid w:val="00441C42"/>
    <w:rsid w:val="00442FD6"/>
    <w:rsid w:val="00444E01"/>
    <w:rsid w:val="004501C8"/>
    <w:rsid w:val="00450910"/>
    <w:rsid w:val="00453AEC"/>
    <w:rsid w:val="004544D0"/>
    <w:rsid w:val="00454D2D"/>
    <w:rsid w:val="00456F14"/>
    <w:rsid w:val="004604C0"/>
    <w:rsid w:val="00463897"/>
    <w:rsid w:val="00463B5D"/>
    <w:rsid w:val="004642E0"/>
    <w:rsid w:val="00471D75"/>
    <w:rsid w:val="004756B7"/>
    <w:rsid w:val="00475758"/>
    <w:rsid w:val="004763AC"/>
    <w:rsid w:val="00477099"/>
    <w:rsid w:val="00477ACF"/>
    <w:rsid w:val="00484396"/>
    <w:rsid w:val="0048469D"/>
    <w:rsid w:val="00492643"/>
    <w:rsid w:val="00494CE1"/>
    <w:rsid w:val="00497D31"/>
    <w:rsid w:val="004A46E6"/>
    <w:rsid w:val="004B23C4"/>
    <w:rsid w:val="004B720C"/>
    <w:rsid w:val="004B7596"/>
    <w:rsid w:val="004C1F86"/>
    <w:rsid w:val="004C504B"/>
    <w:rsid w:val="004C76D9"/>
    <w:rsid w:val="004D26DF"/>
    <w:rsid w:val="004D4425"/>
    <w:rsid w:val="004D4550"/>
    <w:rsid w:val="004D47EF"/>
    <w:rsid w:val="004D5F47"/>
    <w:rsid w:val="004E4028"/>
    <w:rsid w:val="004E6853"/>
    <w:rsid w:val="004E7518"/>
    <w:rsid w:val="004E7CF5"/>
    <w:rsid w:val="004F01E4"/>
    <w:rsid w:val="004F4502"/>
    <w:rsid w:val="004F4543"/>
    <w:rsid w:val="004F6E0A"/>
    <w:rsid w:val="004F78F7"/>
    <w:rsid w:val="00501FCB"/>
    <w:rsid w:val="0050353C"/>
    <w:rsid w:val="005036BF"/>
    <w:rsid w:val="00504A88"/>
    <w:rsid w:val="00506C42"/>
    <w:rsid w:val="00511317"/>
    <w:rsid w:val="005266C7"/>
    <w:rsid w:val="00527842"/>
    <w:rsid w:val="0052787F"/>
    <w:rsid w:val="0052792A"/>
    <w:rsid w:val="005318AA"/>
    <w:rsid w:val="0053278F"/>
    <w:rsid w:val="00532C14"/>
    <w:rsid w:val="00532CB4"/>
    <w:rsid w:val="00535BEE"/>
    <w:rsid w:val="0054361F"/>
    <w:rsid w:val="005440A6"/>
    <w:rsid w:val="005465DF"/>
    <w:rsid w:val="00553D50"/>
    <w:rsid w:val="00560C1B"/>
    <w:rsid w:val="00562F9F"/>
    <w:rsid w:val="00563C3B"/>
    <w:rsid w:val="00563DF4"/>
    <w:rsid w:val="00564B03"/>
    <w:rsid w:val="005707EC"/>
    <w:rsid w:val="00571A80"/>
    <w:rsid w:val="005737F5"/>
    <w:rsid w:val="00573850"/>
    <w:rsid w:val="0057519C"/>
    <w:rsid w:val="00591D59"/>
    <w:rsid w:val="00594B8B"/>
    <w:rsid w:val="00594E7D"/>
    <w:rsid w:val="00597AEA"/>
    <w:rsid w:val="005A1E41"/>
    <w:rsid w:val="005A5009"/>
    <w:rsid w:val="005A6B6A"/>
    <w:rsid w:val="005B2905"/>
    <w:rsid w:val="005B78D8"/>
    <w:rsid w:val="005C2F03"/>
    <w:rsid w:val="005C6B73"/>
    <w:rsid w:val="005D453A"/>
    <w:rsid w:val="005E4E92"/>
    <w:rsid w:val="005E7350"/>
    <w:rsid w:val="005F1EB1"/>
    <w:rsid w:val="005F1FBD"/>
    <w:rsid w:val="005F26F6"/>
    <w:rsid w:val="005F7CCA"/>
    <w:rsid w:val="005F7F33"/>
    <w:rsid w:val="006003CC"/>
    <w:rsid w:val="00602047"/>
    <w:rsid w:val="006041A9"/>
    <w:rsid w:val="0060603A"/>
    <w:rsid w:val="00611E6A"/>
    <w:rsid w:val="0061206D"/>
    <w:rsid w:val="00615617"/>
    <w:rsid w:val="00615D6C"/>
    <w:rsid w:val="00616ED4"/>
    <w:rsid w:val="006177FD"/>
    <w:rsid w:val="00622916"/>
    <w:rsid w:val="006233F7"/>
    <w:rsid w:val="0062443A"/>
    <w:rsid w:val="00626325"/>
    <w:rsid w:val="00627DEC"/>
    <w:rsid w:val="00635552"/>
    <w:rsid w:val="006357E3"/>
    <w:rsid w:val="00636926"/>
    <w:rsid w:val="00637891"/>
    <w:rsid w:val="006409CE"/>
    <w:rsid w:val="006420C1"/>
    <w:rsid w:val="00647949"/>
    <w:rsid w:val="006610D7"/>
    <w:rsid w:val="006619CA"/>
    <w:rsid w:val="00662FD3"/>
    <w:rsid w:val="0066622F"/>
    <w:rsid w:val="006664A4"/>
    <w:rsid w:val="00671256"/>
    <w:rsid w:val="006759C6"/>
    <w:rsid w:val="00676461"/>
    <w:rsid w:val="0068250F"/>
    <w:rsid w:val="00683BB2"/>
    <w:rsid w:val="006851AE"/>
    <w:rsid w:val="00685318"/>
    <w:rsid w:val="00686CB4"/>
    <w:rsid w:val="006938DE"/>
    <w:rsid w:val="00693CCC"/>
    <w:rsid w:val="006969B4"/>
    <w:rsid w:val="006A460F"/>
    <w:rsid w:val="006B1142"/>
    <w:rsid w:val="006B2578"/>
    <w:rsid w:val="006B25A1"/>
    <w:rsid w:val="006B6131"/>
    <w:rsid w:val="006C14E9"/>
    <w:rsid w:val="006C1FBF"/>
    <w:rsid w:val="006C27FA"/>
    <w:rsid w:val="006C4560"/>
    <w:rsid w:val="006C617D"/>
    <w:rsid w:val="006C7EBF"/>
    <w:rsid w:val="006D030A"/>
    <w:rsid w:val="006D43F2"/>
    <w:rsid w:val="006D55A7"/>
    <w:rsid w:val="006D6041"/>
    <w:rsid w:val="006D759B"/>
    <w:rsid w:val="006E2C65"/>
    <w:rsid w:val="006E38C1"/>
    <w:rsid w:val="007000BE"/>
    <w:rsid w:val="00701496"/>
    <w:rsid w:val="007025B7"/>
    <w:rsid w:val="00703986"/>
    <w:rsid w:val="00713B3F"/>
    <w:rsid w:val="0071642B"/>
    <w:rsid w:val="00717477"/>
    <w:rsid w:val="00720BCA"/>
    <w:rsid w:val="007224F6"/>
    <w:rsid w:val="00723ABB"/>
    <w:rsid w:val="0072797C"/>
    <w:rsid w:val="00730AE6"/>
    <w:rsid w:val="007320CD"/>
    <w:rsid w:val="0074315F"/>
    <w:rsid w:val="00753C7A"/>
    <w:rsid w:val="0075462E"/>
    <w:rsid w:val="0075464D"/>
    <w:rsid w:val="00754EEE"/>
    <w:rsid w:val="00763BB0"/>
    <w:rsid w:val="00766867"/>
    <w:rsid w:val="00766D1B"/>
    <w:rsid w:val="00767C61"/>
    <w:rsid w:val="0077134E"/>
    <w:rsid w:val="0077515E"/>
    <w:rsid w:val="00781A65"/>
    <w:rsid w:val="007835CF"/>
    <w:rsid w:val="0079249E"/>
    <w:rsid w:val="00793BE1"/>
    <w:rsid w:val="00794779"/>
    <w:rsid w:val="007953DF"/>
    <w:rsid w:val="007A1B84"/>
    <w:rsid w:val="007A6935"/>
    <w:rsid w:val="007B1A72"/>
    <w:rsid w:val="007B2225"/>
    <w:rsid w:val="007B3B16"/>
    <w:rsid w:val="007C535B"/>
    <w:rsid w:val="007C563B"/>
    <w:rsid w:val="007C615E"/>
    <w:rsid w:val="007C769C"/>
    <w:rsid w:val="007C7AAE"/>
    <w:rsid w:val="007C7B82"/>
    <w:rsid w:val="007D10CB"/>
    <w:rsid w:val="007D13D2"/>
    <w:rsid w:val="007D4151"/>
    <w:rsid w:val="007D65D7"/>
    <w:rsid w:val="007E3BA0"/>
    <w:rsid w:val="007E6D93"/>
    <w:rsid w:val="007F279B"/>
    <w:rsid w:val="007F31D7"/>
    <w:rsid w:val="007F69F3"/>
    <w:rsid w:val="00805A42"/>
    <w:rsid w:val="00810B17"/>
    <w:rsid w:val="00811F4B"/>
    <w:rsid w:val="00812C00"/>
    <w:rsid w:val="008133DC"/>
    <w:rsid w:val="00815125"/>
    <w:rsid w:val="00821741"/>
    <w:rsid w:val="00824690"/>
    <w:rsid w:val="00824FB2"/>
    <w:rsid w:val="00826C47"/>
    <w:rsid w:val="00830977"/>
    <w:rsid w:val="00840783"/>
    <w:rsid w:val="00841158"/>
    <w:rsid w:val="00841683"/>
    <w:rsid w:val="00851EA8"/>
    <w:rsid w:val="00853007"/>
    <w:rsid w:val="008542D6"/>
    <w:rsid w:val="00856A64"/>
    <w:rsid w:val="008672DA"/>
    <w:rsid w:val="008725AC"/>
    <w:rsid w:val="00873D23"/>
    <w:rsid w:val="0087603A"/>
    <w:rsid w:val="00877BDA"/>
    <w:rsid w:val="00877C0A"/>
    <w:rsid w:val="00880847"/>
    <w:rsid w:val="00890A96"/>
    <w:rsid w:val="0089308C"/>
    <w:rsid w:val="0089362C"/>
    <w:rsid w:val="008970A0"/>
    <w:rsid w:val="008A0D91"/>
    <w:rsid w:val="008A29AA"/>
    <w:rsid w:val="008A42FA"/>
    <w:rsid w:val="008A7200"/>
    <w:rsid w:val="008B009B"/>
    <w:rsid w:val="008B26E3"/>
    <w:rsid w:val="008B41F3"/>
    <w:rsid w:val="008B4535"/>
    <w:rsid w:val="008C45CC"/>
    <w:rsid w:val="008C63A6"/>
    <w:rsid w:val="008D3432"/>
    <w:rsid w:val="008D48E0"/>
    <w:rsid w:val="008D5249"/>
    <w:rsid w:val="008F3745"/>
    <w:rsid w:val="008F5FC3"/>
    <w:rsid w:val="00903C60"/>
    <w:rsid w:val="00904957"/>
    <w:rsid w:val="0091040B"/>
    <w:rsid w:val="009119F5"/>
    <w:rsid w:val="009136C7"/>
    <w:rsid w:val="00917431"/>
    <w:rsid w:val="00922908"/>
    <w:rsid w:val="0092323A"/>
    <w:rsid w:val="00930FC0"/>
    <w:rsid w:val="00931C1B"/>
    <w:rsid w:val="00932E5A"/>
    <w:rsid w:val="00933B25"/>
    <w:rsid w:val="009345F2"/>
    <w:rsid w:val="00935C5E"/>
    <w:rsid w:val="00935D0C"/>
    <w:rsid w:val="00941418"/>
    <w:rsid w:val="00943454"/>
    <w:rsid w:val="0094525E"/>
    <w:rsid w:val="00945B62"/>
    <w:rsid w:val="00946F58"/>
    <w:rsid w:val="009540C3"/>
    <w:rsid w:val="00955CDC"/>
    <w:rsid w:val="00957776"/>
    <w:rsid w:val="00960C1D"/>
    <w:rsid w:val="00961C8C"/>
    <w:rsid w:val="0096334F"/>
    <w:rsid w:val="009655E1"/>
    <w:rsid w:val="0096628E"/>
    <w:rsid w:val="00966292"/>
    <w:rsid w:val="00974602"/>
    <w:rsid w:val="00974838"/>
    <w:rsid w:val="009766AC"/>
    <w:rsid w:val="00977F5E"/>
    <w:rsid w:val="0098121D"/>
    <w:rsid w:val="0098200B"/>
    <w:rsid w:val="009862F8"/>
    <w:rsid w:val="009921AB"/>
    <w:rsid w:val="00993644"/>
    <w:rsid w:val="009968DE"/>
    <w:rsid w:val="009A0A13"/>
    <w:rsid w:val="009A26E1"/>
    <w:rsid w:val="009A3C4C"/>
    <w:rsid w:val="009A66F0"/>
    <w:rsid w:val="009B09AC"/>
    <w:rsid w:val="009B4233"/>
    <w:rsid w:val="009B4ABF"/>
    <w:rsid w:val="009B4AF5"/>
    <w:rsid w:val="009B7DD0"/>
    <w:rsid w:val="009C001C"/>
    <w:rsid w:val="009C380E"/>
    <w:rsid w:val="009C476C"/>
    <w:rsid w:val="009C5970"/>
    <w:rsid w:val="009C7501"/>
    <w:rsid w:val="009D3D8A"/>
    <w:rsid w:val="009E13B5"/>
    <w:rsid w:val="009E39F8"/>
    <w:rsid w:val="009E4E7D"/>
    <w:rsid w:val="009F148D"/>
    <w:rsid w:val="009F5884"/>
    <w:rsid w:val="009F7766"/>
    <w:rsid w:val="00A008A2"/>
    <w:rsid w:val="00A0194E"/>
    <w:rsid w:val="00A10F14"/>
    <w:rsid w:val="00A127EF"/>
    <w:rsid w:val="00A141B9"/>
    <w:rsid w:val="00A17AD7"/>
    <w:rsid w:val="00A214B6"/>
    <w:rsid w:val="00A239A7"/>
    <w:rsid w:val="00A246F7"/>
    <w:rsid w:val="00A27553"/>
    <w:rsid w:val="00A302B2"/>
    <w:rsid w:val="00A3042B"/>
    <w:rsid w:val="00A3215D"/>
    <w:rsid w:val="00A3257B"/>
    <w:rsid w:val="00A32A6A"/>
    <w:rsid w:val="00A33D3D"/>
    <w:rsid w:val="00A3527B"/>
    <w:rsid w:val="00A35CF7"/>
    <w:rsid w:val="00A36D1A"/>
    <w:rsid w:val="00A40C4A"/>
    <w:rsid w:val="00A42007"/>
    <w:rsid w:val="00A44094"/>
    <w:rsid w:val="00A45E7B"/>
    <w:rsid w:val="00A51CA9"/>
    <w:rsid w:val="00A52ADB"/>
    <w:rsid w:val="00A621FD"/>
    <w:rsid w:val="00A635EB"/>
    <w:rsid w:val="00A659E6"/>
    <w:rsid w:val="00A66423"/>
    <w:rsid w:val="00A7078F"/>
    <w:rsid w:val="00A71C39"/>
    <w:rsid w:val="00A75730"/>
    <w:rsid w:val="00A80CF0"/>
    <w:rsid w:val="00A8112E"/>
    <w:rsid w:val="00A84149"/>
    <w:rsid w:val="00A84494"/>
    <w:rsid w:val="00A85744"/>
    <w:rsid w:val="00A90773"/>
    <w:rsid w:val="00A9182A"/>
    <w:rsid w:val="00A939EE"/>
    <w:rsid w:val="00A97BFF"/>
    <w:rsid w:val="00AA0542"/>
    <w:rsid w:val="00AA2D20"/>
    <w:rsid w:val="00AA3F1A"/>
    <w:rsid w:val="00AA521E"/>
    <w:rsid w:val="00AB0064"/>
    <w:rsid w:val="00AB21C1"/>
    <w:rsid w:val="00AB5888"/>
    <w:rsid w:val="00AB5D15"/>
    <w:rsid w:val="00AC0A85"/>
    <w:rsid w:val="00AC4043"/>
    <w:rsid w:val="00AD1C5C"/>
    <w:rsid w:val="00AD7F72"/>
    <w:rsid w:val="00AE0518"/>
    <w:rsid w:val="00AE348B"/>
    <w:rsid w:val="00AE3DE7"/>
    <w:rsid w:val="00AF2D62"/>
    <w:rsid w:val="00AF572E"/>
    <w:rsid w:val="00B00FB0"/>
    <w:rsid w:val="00B02A27"/>
    <w:rsid w:val="00B02EE3"/>
    <w:rsid w:val="00B03A26"/>
    <w:rsid w:val="00B049FC"/>
    <w:rsid w:val="00B0509F"/>
    <w:rsid w:val="00B06D99"/>
    <w:rsid w:val="00B121F1"/>
    <w:rsid w:val="00B14E1D"/>
    <w:rsid w:val="00B15004"/>
    <w:rsid w:val="00B16654"/>
    <w:rsid w:val="00B177D4"/>
    <w:rsid w:val="00B222B6"/>
    <w:rsid w:val="00B24FBE"/>
    <w:rsid w:val="00B257F7"/>
    <w:rsid w:val="00B27381"/>
    <w:rsid w:val="00B320E3"/>
    <w:rsid w:val="00B34974"/>
    <w:rsid w:val="00B36CAB"/>
    <w:rsid w:val="00B37E04"/>
    <w:rsid w:val="00B4189B"/>
    <w:rsid w:val="00B424AF"/>
    <w:rsid w:val="00B4340B"/>
    <w:rsid w:val="00B46A34"/>
    <w:rsid w:val="00B4748C"/>
    <w:rsid w:val="00B5065E"/>
    <w:rsid w:val="00B50CE7"/>
    <w:rsid w:val="00B60582"/>
    <w:rsid w:val="00B630AE"/>
    <w:rsid w:val="00B63F8F"/>
    <w:rsid w:val="00B6617D"/>
    <w:rsid w:val="00B7675C"/>
    <w:rsid w:val="00B81CE3"/>
    <w:rsid w:val="00B84FFF"/>
    <w:rsid w:val="00B85168"/>
    <w:rsid w:val="00B85218"/>
    <w:rsid w:val="00B86E72"/>
    <w:rsid w:val="00B91DC1"/>
    <w:rsid w:val="00B97994"/>
    <w:rsid w:val="00BA5E05"/>
    <w:rsid w:val="00BA6569"/>
    <w:rsid w:val="00BA67BC"/>
    <w:rsid w:val="00BA7D73"/>
    <w:rsid w:val="00BA7F5A"/>
    <w:rsid w:val="00BB7EC3"/>
    <w:rsid w:val="00BC3328"/>
    <w:rsid w:val="00BC41B1"/>
    <w:rsid w:val="00BC7C7C"/>
    <w:rsid w:val="00BE2F5C"/>
    <w:rsid w:val="00BE7C43"/>
    <w:rsid w:val="00BF2DDF"/>
    <w:rsid w:val="00C007A9"/>
    <w:rsid w:val="00C00BA8"/>
    <w:rsid w:val="00C05F4E"/>
    <w:rsid w:val="00C07D97"/>
    <w:rsid w:val="00C10FBC"/>
    <w:rsid w:val="00C20675"/>
    <w:rsid w:val="00C21CE1"/>
    <w:rsid w:val="00C26D19"/>
    <w:rsid w:val="00C27F3B"/>
    <w:rsid w:val="00C31171"/>
    <w:rsid w:val="00C34446"/>
    <w:rsid w:val="00C346B3"/>
    <w:rsid w:val="00C359F4"/>
    <w:rsid w:val="00C433DE"/>
    <w:rsid w:val="00C44663"/>
    <w:rsid w:val="00C45C73"/>
    <w:rsid w:val="00C47C36"/>
    <w:rsid w:val="00C52173"/>
    <w:rsid w:val="00C5489C"/>
    <w:rsid w:val="00C55EEA"/>
    <w:rsid w:val="00C60625"/>
    <w:rsid w:val="00C62420"/>
    <w:rsid w:val="00C62CE1"/>
    <w:rsid w:val="00C63AFE"/>
    <w:rsid w:val="00C63EE9"/>
    <w:rsid w:val="00C70B6D"/>
    <w:rsid w:val="00C73155"/>
    <w:rsid w:val="00C73FAB"/>
    <w:rsid w:val="00C74BB9"/>
    <w:rsid w:val="00C75054"/>
    <w:rsid w:val="00C809D6"/>
    <w:rsid w:val="00C80C4C"/>
    <w:rsid w:val="00C82346"/>
    <w:rsid w:val="00C8297E"/>
    <w:rsid w:val="00C83309"/>
    <w:rsid w:val="00C846BD"/>
    <w:rsid w:val="00C84F4B"/>
    <w:rsid w:val="00C851D9"/>
    <w:rsid w:val="00C876F8"/>
    <w:rsid w:val="00C876F9"/>
    <w:rsid w:val="00C92742"/>
    <w:rsid w:val="00C94B19"/>
    <w:rsid w:val="00CA04BA"/>
    <w:rsid w:val="00CA0D70"/>
    <w:rsid w:val="00CA20CD"/>
    <w:rsid w:val="00CA2FAF"/>
    <w:rsid w:val="00CA5453"/>
    <w:rsid w:val="00CA652D"/>
    <w:rsid w:val="00CB3A42"/>
    <w:rsid w:val="00CB5BF1"/>
    <w:rsid w:val="00CB7022"/>
    <w:rsid w:val="00CC2784"/>
    <w:rsid w:val="00CC3521"/>
    <w:rsid w:val="00CC6E12"/>
    <w:rsid w:val="00CD0C3E"/>
    <w:rsid w:val="00CD53AC"/>
    <w:rsid w:val="00CD611D"/>
    <w:rsid w:val="00CE2824"/>
    <w:rsid w:val="00CE2C7A"/>
    <w:rsid w:val="00CE59A0"/>
    <w:rsid w:val="00CF0EF9"/>
    <w:rsid w:val="00CF12BC"/>
    <w:rsid w:val="00CF2E44"/>
    <w:rsid w:val="00CF68AE"/>
    <w:rsid w:val="00D009E1"/>
    <w:rsid w:val="00D07174"/>
    <w:rsid w:val="00D11668"/>
    <w:rsid w:val="00D121DE"/>
    <w:rsid w:val="00D13D90"/>
    <w:rsid w:val="00D158E6"/>
    <w:rsid w:val="00D22B19"/>
    <w:rsid w:val="00D25481"/>
    <w:rsid w:val="00D25657"/>
    <w:rsid w:val="00D25731"/>
    <w:rsid w:val="00D33092"/>
    <w:rsid w:val="00D34865"/>
    <w:rsid w:val="00D40928"/>
    <w:rsid w:val="00D42772"/>
    <w:rsid w:val="00D46118"/>
    <w:rsid w:val="00D47C50"/>
    <w:rsid w:val="00D562A1"/>
    <w:rsid w:val="00D623C5"/>
    <w:rsid w:val="00D64405"/>
    <w:rsid w:val="00D65A3F"/>
    <w:rsid w:val="00D7183A"/>
    <w:rsid w:val="00D733E0"/>
    <w:rsid w:val="00D737CB"/>
    <w:rsid w:val="00D80976"/>
    <w:rsid w:val="00D823AA"/>
    <w:rsid w:val="00D83159"/>
    <w:rsid w:val="00D90FB3"/>
    <w:rsid w:val="00D916AB"/>
    <w:rsid w:val="00D9200B"/>
    <w:rsid w:val="00D958F2"/>
    <w:rsid w:val="00D95A6E"/>
    <w:rsid w:val="00DA1850"/>
    <w:rsid w:val="00DA1B0B"/>
    <w:rsid w:val="00DA1E85"/>
    <w:rsid w:val="00DA3372"/>
    <w:rsid w:val="00DA5E06"/>
    <w:rsid w:val="00DA670D"/>
    <w:rsid w:val="00DA6EB8"/>
    <w:rsid w:val="00DB07D0"/>
    <w:rsid w:val="00DB0E3A"/>
    <w:rsid w:val="00DB25AA"/>
    <w:rsid w:val="00DC064D"/>
    <w:rsid w:val="00DC1071"/>
    <w:rsid w:val="00DC2EA3"/>
    <w:rsid w:val="00DC47CB"/>
    <w:rsid w:val="00DC5BA6"/>
    <w:rsid w:val="00DD0CCB"/>
    <w:rsid w:val="00DD5DFC"/>
    <w:rsid w:val="00DE33F3"/>
    <w:rsid w:val="00DE6662"/>
    <w:rsid w:val="00DF4F2C"/>
    <w:rsid w:val="00DF5C29"/>
    <w:rsid w:val="00E046F7"/>
    <w:rsid w:val="00E12122"/>
    <w:rsid w:val="00E1524E"/>
    <w:rsid w:val="00E16CDD"/>
    <w:rsid w:val="00E26853"/>
    <w:rsid w:val="00E326C0"/>
    <w:rsid w:val="00E354DF"/>
    <w:rsid w:val="00E403FE"/>
    <w:rsid w:val="00E44174"/>
    <w:rsid w:val="00E44C60"/>
    <w:rsid w:val="00E47AFA"/>
    <w:rsid w:val="00E51983"/>
    <w:rsid w:val="00E54EFB"/>
    <w:rsid w:val="00E56BE4"/>
    <w:rsid w:val="00E57FFC"/>
    <w:rsid w:val="00E60824"/>
    <w:rsid w:val="00E619C6"/>
    <w:rsid w:val="00E63FB6"/>
    <w:rsid w:val="00E66666"/>
    <w:rsid w:val="00E741F2"/>
    <w:rsid w:val="00E74389"/>
    <w:rsid w:val="00E74E9F"/>
    <w:rsid w:val="00E76ECF"/>
    <w:rsid w:val="00E80B4E"/>
    <w:rsid w:val="00E81E38"/>
    <w:rsid w:val="00E82ADB"/>
    <w:rsid w:val="00E82E21"/>
    <w:rsid w:val="00E84626"/>
    <w:rsid w:val="00E860A1"/>
    <w:rsid w:val="00E93B83"/>
    <w:rsid w:val="00E96E77"/>
    <w:rsid w:val="00E97EF8"/>
    <w:rsid w:val="00EA05FC"/>
    <w:rsid w:val="00EA1863"/>
    <w:rsid w:val="00EA2031"/>
    <w:rsid w:val="00EA24AB"/>
    <w:rsid w:val="00EA7D7B"/>
    <w:rsid w:val="00EB3328"/>
    <w:rsid w:val="00EB4A35"/>
    <w:rsid w:val="00EC3629"/>
    <w:rsid w:val="00ED1B34"/>
    <w:rsid w:val="00ED1F66"/>
    <w:rsid w:val="00ED3671"/>
    <w:rsid w:val="00ED63BF"/>
    <w:rsid w:val="00EE42AD"/>
    <w:rsid w:val="00EF263B"/>
    <w:rsid w:val="00EF4CE6"/>
    <w:rsid w:val="00F013A9"/>
    <w:rsid w:val="00F03143"/>
    <w:rsid w:val="00F04AE8"/>
    <w:rsid w:val="00F07F54"/>
    <w:rsid w:val="00F132D7"/>
    <w:rsid w:val="00F13836"/>
    <w:rsid w:val="00F148CB"/>
    <w:rsid w:val="00F153DE"/>
    <w:rsid w:val="00F248DC"/>
    <w:rsid w:val="00F24FCA"/>
    <w:rsid w:val="00F25AB1"/>
    <w:rsid w:val="00F26287"/>
    <w:rsid w:val="00F3265C"/>
    <w:rsid w:val="00F33D74"/>
    <w:rsid w:val="00F33F86"/>
    <w:rsid w:val="00F419C6"/>
    <w:rsid w:val="00F42C5C"/>
    <w:rsid w:val="00F4456D"/>
    <w:rsid w:val="00F44E2F"/>
    <w:rsid w:val="00F45C31"/>
    <w:rsid w:val="00F45F0F"/>
    <w:rsid w:val="00F52986"/>
    <w:rsid w:val="00F570C0"/>
    <w:rsid w:val="00F60C5D"/>
    <w:rsid w:val="00F61F77"/>
    <w:rsid w:val="00F6603B"/>
    <w:rsid w:val="00F6743D"/>
    <w:rsid w:val="00F67802"/>
    <w:rsid w:val="00F732E7"/>
    <w:rsid w:val="00F76927"/>
    <w:rsid w:val="00F8542D"/>
    <w:rsid w:val="00F86305"/>
    <w:rsid w:val="00F95329"/>
    <w:rsid w:val="00F971EC"/>
    <w:rsid w:val="00FA0705"/>
    <w:rsid w:val="00FA1EFE"/>
    <w:rsid w:val="00FA470A"/>
    <w:rsid w:val="00FA6DDA"/>
    <w:rsid w:val="00FA734C"/>
    <w:rsid w:val="00FA7457"/>
    <w:rsid w:val="00FB141B"/>
    <w:rsid w:val="00FB208E"/>
    <w:rsid w:val="00FB3A96"/>
    <w:rsid w:val="00FB3FA8"/>
    <w:rsid w:val="00FB41D6"/>
    <w:rsid w:val="00FB5634"/>
    <w:rsid w:val="00FB5A01"/>
    <w:rsid w:val="00FC0F38"/>
    <w:rsid w:val="00FC1C80"/>
    <w:rsid w:val="00FC3BAA"/>
    <w:rsid w:val="00FC40A3"/>
    <w:rsid w:val="00FC55F0"/>
    <w:rsid w:val="00FD20BB"/>
    <w:rsid w:val="00FD29FA"/>
    <w:rsid w:val="00FE1B70"/>
    <w:rsid w:val="00FE2BDE"/>
    <w:rsid w:val="00FE3896"/>
    <w:rsid w:val="00FE56E3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5617"/>
    <o:shapelayout v:ext="edit">
      <o:idmap v:ext="edit" data="1"/>
    </o:shapelayout>
  </w:shapeDefaults>
  <w:decimalSymbol w:val=","/>
  <w:listSeparator w:val=";"/>
  <w14:docId w14:val="27C5D556"/>
  <w15:docId w15:val="{0E506C46-200B-48C9-AAE2-E9442B43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C5970"/>
    <w:rPr>
      <w:rFonts w:ascii="Univers Condensed" w:hAnsi="Univers Condensed"/>
      <w:sz w:val="24"/>
    </w:rPr>
  </w:style>
  <w:style w:type="paragraph" w:styleId="Kop1">
    <w:name w:val="heading 1"/>
    <w:basedOn w:val="Standaard"/>
    <w:next w:val="Standaard"/>
    <w:qFormat/>
    <w:pPr>
      <w:keepNext/>
      <w:framePr w:w="1871" w:h="3466" w:hSpace="142" w:wrap="around" w:vAnchor="text" w:hAnchor="text" w:x="8086" w:y="159"/>
      <w:shd w:val="solid" w:color="FFFFFF" w:fill="FFFFFF"/>
      <w:outlineLvl w:val="0"/>
    </w:pPr>
    <w:rPr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i/>
      <w:sz w:val="20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D256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D256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pPr>
      <w:framePr w:w="1871" w:h="3466" w:hSpace="142" w:wrap="around" w:vAnchor="text" w:hAnchor="text" w:x="8086" w:y="159"/>
      <w:shd w:val="solid" w:color="FFFFFF" w:fill="FFFFFF"/>
    </w:pPr>
    <w:rPr>
      <w:i/>
    </w:rPr>
  </w:style>
  <w:style w:type="character" w:styleId="Hyperlink">
    <w:name w:val="Hyperlink"/>
    <w:basedOn w:val="Standaardalinea-lettertype"/>
    <w:rsid w:val="002B1A3E"/>
    <w:rPr>
      <w:color w:val="0000FF" w:themeColor="hyperlink"/>
      <w:u w:val="single"/>
    </w:rPr>
  </w:style>
  <w:style w:type="table" w:styleId="Tabelraster">
    <w:name w:val="Table Grid"/>
    <w:basedOn w:val="Standaardtabel"/>
    <w:rsid w:val="00C0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A141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141B9"/>
    <w:rPr>
      <w:rFonts w:ascii="Tahoma" w:hAnsi="Tahoma" w:cs="Tahoma"/>
      <w:sz w:val="16"/>
      <w:szCs w:val="16"/>
    </w:rPr>
  </w:style>
  <w:style w:type="character" w:customStyle="1" w:styleId="Kop6Char">
    <w:name w:val="Kop 6 Char"/>
    <w:basedOn w:val="Standaardalinea-lettertype"/>
    <w:link w:val="Kop6"/>
    <w:semiHidden/>
    <w:rsid w:val="00D256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Kop7Char">
    <w:name w:val="Kop 7 Char"/>
    <w:basedOn w:val="Standaardalinea-lettertype"/>
    <w:link w:val="Kop7"/>
    <w:semiHidden/>
    <w:rsid w:val="00D256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jstalinea">
    <w:name w:val="List Paragraph"/>
    <w:basedOn w:val="Standaard"/>
    <w:uiPriority w:val="34"/>
    <w:qFormat/>
    <w:rsid w:val="00367E50"/>
    <w:pPr>
      <w:ind w:left="720"/>
      <w:contextualSpacing/>
    </w:pPr>
  </w:style>
  <w:style w:type="character" w:customStyle="1" w:styleId="s1">
    <w:name w:val="s1"/>
    <w:basedOn w:val="Standaardalinea-lettertype"/>
    <w:rsid w:val="00506C42"/>
    <w:rPr>
      <w:rFonts w:ascii=".SFUIText" w:hAnsi=".SFUIText" w:hint="default"/>
      <w:b w:val="0"/>
      <w:bCs w:val="0"/>
      <w:i w:val="0"/>
      <w:iCs w:val="0"/>
    </w:rPr>
  </w:style>
  <w:style w:type="character" w:styleId="GevolgdeHyperlink">
    <w:name w:val="FollowedHyperlink"/>
    <w:basedOn w:val="Standaardalinea-lettertype"/>
    <w:rsid w:val="00A3527B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8574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A85744"/>
    <w:rPr>
      <w:rFonts w:asciiTheme="minorHAnsi" w:eastAsiaTheme="minorEastAsia" w:hAnsiTheme="minorHAnsi"/>
      <w:sz w:val="22"/>
      <w:szCs w:val="22"/>
    </w:rPr>
  </w:style>
  <w:style w:type="table" w:styleId="Onopgemaaktetabel4">
    <w:name w:val="Plain Table 4"/>
    <w:basedOn w:val="Standaardtabel"/>
    <w:uiPriority w:val="44"/>
    <w:rsid w:val="00FE6E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2-Accent6">
    <w:name w:val="Grid Table 2 Accent 6"/>
    <w:basedOn w:val="Standaardtabel"/>
    <w:uiPriority w:val="47"/>
    <w:rsid w:val="00FE6E4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2-Accent2">
    <w:name w:val="Grid Table 2 Accent 2"/>
    <w:basedOn w:val="Standaardtabel"/>
    <w:uiPriority w:val="47"/>
    <w:rsid w:val="00A36D1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1">
    <w:name w:val="Grid Table 2 Accent 1"/>
    <w:basedOn w:val="Standaardtabel"/>
    <w:uiPriority w:val="47"/>
    <w:rsid w:val="00A36D1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5D453A"/>
    <w:rPr>
      <w:color w:val="605E5C"/>
      <w:shd w:val="clear" w:color="auto" w:fill="E1DFDD"/>
    </w:rPr>
  </w:style>
  <w:style w:type="table" w:styleId="Rastertabel2-Accent3">
    <w:name w:val="Grid Table 2 Accent 3"/>
    <w:basedOn w:val="Standaardtabel"/>
    <w:uiPriority w:val="47"/>
    <w:rsid w:val="00ED1F6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5E4E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astertabel2-Accent5">
    <w:name w:val="Grid Table 2 Accent 5"/>
    <w:basedOn w:val="Standaardtabel"/>
    <w:uiPriority w:val="47"/>
    <w:rsid w:val="002E1FB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5">
    <w:name w:val="Grid Table 4 Accent 5"/>
    <w:basedOn w:val="Standaardtabel"/>
    <w:uiPriority w:val="49"/>
    <w:rsid w:val="002E1FB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ad.goirle.nl/Vergaderingen/Commissie-Sociaal/2024/04-maa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iffie@goirle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9383-5EFD-4F1C-AB3C-16AA0615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goirle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Bemelmans, Liza</dc:creator>
  <cp:lastModifiedBy>Ingrid van Breda</cp:lastModifiedBy>
  <cp:revision>44</cp:revision>
  <cp:lastPrinted>2024-02-22T16:32:00Z</cp:lastPrinted>
  <dcterms:created xsi:type="dcterms:W3CDTF">2023-10-05T09:04:00Z</dcterms:created>
  <dcterms:modified xsi:type="dcterms:W3CDTF">2025-01-14T14:13:00Z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pVoetTekstID">
    <vt:i4>270</vt:i4>
  </property>
</Properties>
</file>